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32" w:rsidRPr="00D70F75" w:rsidRDefault="005E4232" w:rsidP="005E4232">
      <w:pPr>
        <w:spacing w:line="360" w:lineRule="auto"/>
        <w:jc w:val="center"/>
        <w:rPr>
          <w:b/>
          <w:color w:val="auto"/>
          <w:sz w:val="20"/>
          <w:szCs w:val="20"/>
          <w:lang w:eastAsia="en-US"/>
        </w:rPr>
      </w:pPr>
      <w:r w:rsidRPr="00D70F75">
        <w:rPr>
          <w:b/>
          <w:sz w:val="20"/>
          <w:szCs w:val="20"/>
        </w:rPr>
        <w:t>ΥΠΟΔΕΙΓΜΑ ΠΡΟΣΦΟΡΑΣ</w:t>
      </w:r>
    </w:p>
    <w:p w:rsidR="005E4232" w:rsidRPr="00D70F75" w:rsidRDefault="005E4232" w:rsidP="005E4232">
      <w:pPr>
        <w:pStyle w:val="pefada220"/>
        <w:keepNext/>
        <w:keepLines/>
        <w:shd w:val="clear" w:color="auto" w:fill="auto"/>
        <w:spacing w:before="0" w:line="360" w:lineRule="auto"/>
        <w:jc w:val="left"/>
        <w:rPr>
          <w:rFonts w:ascii="Tahoma" w:hAnsi="Tahoma" w:cs="Tahoma"/>
          <w:sz w:val="20"/>
          <w:szCs w:val="20"/>
          <w:u w:val="single"/>
          <w:lang w:eastAsia="el-GR"/>
        </w:rPr>
      </w:pPr>
      <w:r w:rsidRPr="00D70F75">
        <w:rPr>
          <w:rFonts w:ascii="Tahoma" w:hAnsi="Tahoma" w:cs="Tahoma"/>
          <w:sz w:val="20"/>
          <w:szCs w:val="20"/>
          <w:u w:val="single"/>
          <w:lang w:eastAsia="el-GR"/>
        </w:rPr>
        <w:t xml:space="preserve">                                               </w:t>
      </w:r>
    </w:p>
    <w:p w:rsidR="005E4232" w:rsidRPr="0019503B" w:rsidRDefault="005E4232" w:rsidP="005E4232">
      <w:pPr>
        <w:pStyle w:val="Sae0"/>
        <w:shd w:val="clear" w:color="auto" w:fill="auto"/>
        <w:tabs>
          <w:tab w:val="left" w:leader="dot" w:pos="9240"/>
        </w:tabs>
        <w:spacing w:before="0" w:after="0" w:line="360" w:lineRule="auto"/>
        <w:ind w:left="120" w:right="120"/>
        <w:rPr>
          <w:rFonts w:ascii="Tahoma" w:hAnsi="Tahoma" w:cs="Tahoma"/>
          <w:sz w:val="20"/>
          <w:szCs w:val="20"/>
        </w:rPr>
      </w:pPr>
      <w:r w:rsidRPr="00D70F75">
        <w:rPr>
          <w:rFonts w:ascii="Tahoma" w:hAnsi="Tahoma" w:cs="Tahoma"/>
          <w:sz w:val="20"/>
          <w:szCs w:val="20"/>
          <w:lang w:eastAsia="el-GR"/>
        </w:rPr>
        <w:t>ΠΡΟΣΦΟΡΑ ΠΡΟΣ ΤΟ ΔΗΜΟ Ε</w:t>
      </w:r>
      <w:r>
        <w:rPr>
          <w:rFonts w:ascii="Tahoma" w:hAnsi="Tahoma" w:cs="Tahoma"/>
          <w:sz w:val="20"/>
          <w:szCs w:val="20"/>
          <w:lang w:eastAsia="el-GR"/>
        </w:rPr>
        <w:t xml:space="preserve">ΟΡΔΑΙΑΣ ΓΙΑ ΤΗΝ ΑΣΦΑΛΙΣΗ </w:t>
      </w:r>
      <w:r w:rsidRPr="00D70F75">
        <w:rPr>
          <w:rFonts w:ascii="Tahoma" w:hAnsi="Tahoma" w:cs="Tahoma"/>
          <w:sz w:val="20"/>
          <w:szCs w:val="20"/>
          <w:lang w:eastAsia="el-GR"/>
        </w:rPr>
        <w:t xml:space="preserve">ΟΧΗΜΑΤΩΝ ΚΑΙ ΜΗΧΑΝΗΜΑΤΩΝ </w:t>
      </w:r>
      <w:r>
        <w:rPr>
          <w:rFonts w:ascii="Tahoma" w:hAnsi="Tahoma" w:cs="Tahoma"/>
          <w:sz w:val="20"/>
          <w:szCs w:val="20"/>
          <w:lang w:eastAsia="el-GR"/>
        </w:rPr>
        <w:t>ΕΡΓΟΥ</w:t>
      </w:r>
    </w:p>
    <w:tbl>
      <w:tblPr>
        <w:tblW w:w="10140" w:type="dxa"/>
        <w:tblInd w:w="93" w:type="dxa"/>
        <w:tblLook w:val="0000"/>
      </w:tblPr>
      <w:tblGrid>
        <w:gridCol w:w="450"/>
        <w:gridCol w:w="1188"/>
        <w:gridCol w:w="1311"/>
        <w:gridCol w:w="1124"/>
        <w:gridCol w:w="1876"/>
        <w:gridCol w:w="719"/>
        <w:gridCol w:w="1002"/>
        <w:gridCol w:w="687"/>
        <w:gridCol w:w="623"/>
        <w:gridCol w:w="1160"/>
      </w:tblGrid>
      <w:tr w:rsidR="005E4232" w:rsidRPr="008C17DB" w:rsidTr="00843122">
        <w:trPr>
          <w:trHeight w:val="5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 </w:t>
            </w:r>
          </w:p>
          <w:p w:rsidR="005E4232" w:rsidRPr="008C17DB" w:rsidRDefault="005E4232" w:rsidP="00843122">
            <w:pPr>
              <w:spacing w:line="360" w:lineRule="auto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 </w:t>
            </w:r>
          </w:p>
          <w:p w:rsidR="005E4232" w:rsidRPr="008C17DB" w:rsidRDefault="005E4232" w:rsidP="00843122">
            <w:pPr>
              <w:spacing w:line="360" w:lineRule="auto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9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ΟΧΗΜΑΤΑ</w:t>
            </w:r>
            <w:r>
              <w:rPr>
                <w:bCs/>
                <w:color w:val="auto"/>
                <w:sz w:val="16"/>
                <w:szCs w:val="16"/>
              </w:rPr>
              <w:t xml:space="preserve"> – ΜΗΧΑΝΗΜΑΤΑ ΕΡΓΟΥ </w:t>
            </w:r>
            <w:r w:rsidRPr="008C17DB">
              <w:rPr>
                <w:bCs/>
                <w:color w:val="auto"/>
                <w:sz w:val="16"/>
                <w:szCs w:val="16"/>
              </w:rPr>
              <w:t xml:space="preserve">ΔΗΜΟΥ ΕΟΡΔΑΙΑΣ  </w:t>
            </w:r>
          </w:p>
        </w:tc>
      </w:tr>
      <w:tr w:rsidR="005E4232" w:rsidRPr="008C17DB" w:rsidTr="00843122">
        <w:trPr>
          <w:trHeight w:val="675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C6D9F1"/>
            <w:vAlign w:val="center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 w:rsidRPr="008C17DB">
              <w:rPr>
                <w:bCs/>
                <w:sz w:val="14"/>
                <w:szCs w:val="14"/>
              </w:rPr>
              <w:t>ΑΡΙΘΜΟΣ ΚΥΚΛΟΦΟΡΙΑΣ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C6D9F1"/>
            <w:vAlign w:val="center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4"/>
                <w:szCs w:val="14"/>
              </w:rPr>
            </w:pPr>
            <w:r w:rsidRPr="008C17DB">
              <w:rPr>
                <w:bCs/>
                <w:color w:val="auto"/>
                <w:sz w:val="14"/>
                <w:szCs w:val="14"/>
              </w:rPr>
              <w:t>ΜΑΡΚΑ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C6D9F1"/>
            <w:vAlign w:val="center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 w:rsidRPr="008C17DB">
              <w:rPr>
                <w:bCs/>
                <w:sz w:val="14"/>
                <w:szCs w:val="14"/>
              </w:rPr>
              <w:t>ΜΟΝΤΕΛΟ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C6D9F1"/>
            <w:vAlign w:val="center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 w:rsidRPr="008C17DB">
              <w:rPr>
                <w:bCs/>
                <w:sz w:val="14"/>
                <w:szCs w:val="14"/>
              </w:rPr>
              <w:t xml:space="preserve">ΕΙΔΟΣ ΟΧΗΜΑΤΟΣ </w:t>
            </w:r>
            <w:r w:rsidRPr="008C17DB">
              <w:rPr>
                <w:bCs/>
                <w:i/>
                <w:iCs/>
                <w:sz w:val="14"/>
                <w:szCs w:val="14"/>
              </w:rPr>
              <w:t xml:space="preserve">(Όπως αναφέρεται στην άδεια κυκλοφορίας)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C6D9F1"/>
            <w:vAlign w:val="center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 w:rsidRPr="008C17DB">
              <w:rPr>
                <w:bCs/>
                <w:sz w:val="14"/>
                <w:szCs w:val="14"/>
              </w:rPr>
              <w:t>ΕΤΟΣ 1ης Αδείας.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C6D9F1"/>
            <w:vAlign w:val="center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 w:rsidRPr="008C17DB">
              <w:rPr>
                <w:bCs/>
                <w:sz w:val="14"/>
                <w:szCs w:val="14"/>
              </w:rPr>
              <w:t>ΚΥΒΙΣΜΟΣ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C6D9F1"/>
            <w:vAlign w:val="center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 w:rsidRPr="008C17DB">
              <w:rPr>
                <w:bCs/>
                <w:sz w:val="14"/>
                <w:szCs w:val="14"/>
              </w:rPr>
              <w:t>BONUS MALUS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C6D9F1"/>
            <w:vAlign w:val="center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 w:rsidRPr="008C17DB">
              <w:rPr>
                <w:bCs/>
                <w:sz w:val="14"/>
                <w:szCs w:val="14"/>
              </w:rPr>
              <w:t>ΦΟΡ. ΙΣΧΥΣ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C6D9F1"/>
            <w:vAlign w:val="center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 w:rsidRPr="008C17DB">
              <w:rPr>
                <w:bCs/>
                <w:sz w:val="14"/>
                <w:szCs w:val="14"/>
              </w:rPr>
              <w:t>ΤΙΜΗ ΑΣΦΑΛΙΣΤΡΟΥ ΑΠΟ ΛΗΞΗ ΕΚΑΣΤΟΤΕ ΣΥΜΒΟΛΑΙΟΥ ΓΙΑ ΕΝΑ ΕΤΟΣ ΒΑΣΕΙ  ΠΡΟΣΦΟΡΑΣ   (€)</w:t>
            </w: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ΚΗΙ8682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IRISBUS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2243V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ΛΕΩΦΟΡΕΙΟ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5880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ΚΗΥ8910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MAZDA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B2600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1999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2606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KHI5246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HYUNDAI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H-1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ΕΠΙΒΑΤΙΚΟ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2351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KHI5245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HYUNDAI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H-1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ΕΠΙΒΑΤΙΚΟ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2351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1D2451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KHI5236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NISSAN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PICK UP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2488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ΚΗΥ8986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KIA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AA43C0">
              <w:rPr>
                <w:bCs/>
                <w:sz w:val="12"/>
                <w:szCs w:val="12"/>
              </w:rPr>
              <w:t>SPORTAGE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ΕΠΙΒΑΤΙΚΟ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1998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ΚΗΙ5240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HONDA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CR-V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ΕΠΙΒΑΤΙΚΟ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1998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KHI5244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AA43C0">
              <w:rPr>
                <w:bCs/>
                <w:sz w:val="12"/>
                <w:szCs w:val="12"/>
              </w:rPr>
              <w:t>DAIMLER CHRYSL.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Ε220CDI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ΕΠΙΒΑΤΙΚΟ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8C17DB">
              <w:rPr>
                <w:bCs/>
                <w:sz w:val="16"/>
                <w:szCs w:val="16"/>
              </w:rPr>
              <w:t>2</w:t>
            </w:r>
            <w:r w:rsidRPr="008C17DB">
              <w:rPr>
                <w:bCs/>
                <w:sz w:val="16"/>
                <w:szCs w:val="16"/>
                <w:lang w:val="en-US"/>
              </w:rPr>
              <w:t>148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ΚΗΙ8691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NISSAN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SUNNY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ΕΠΙΒΑΤΙΚΟ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1988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1270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ΚΗΙ5242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NISSAN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 xml:space="preserve">PICK UP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2488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B18FE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FB18FE">
              <w:rPr>
                <w:color w:val="auto"/>
                <w:sz w:val="16"/>
                <w:szCs w:val="16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B18FE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FB18FE">
              <w:rPr>
                <w:bCs/>
                <w:sz w:val="16"/>
                <w:szCs w:val="16"/>
              </w:rPr>
              <w:t>ΚΗΙ8547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B18FE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FB18FE">
              <w:rPr>
                <w:bCs/>
                <w:sz w:val="16"/>
                <w:szCs w:val="16"/>
              </w:rPr>
              <w:t>HYUNDAI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B18FE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FB18FE">
              <w:rPr>
                <w:bCs/>
                <w:sz w:val="16"/>
                <w:szCs w:val="16"/>
              </w:rPr>
              <w:t>H-1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B18FE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FB18FE">
              <w:rPr>
                <w:bCs/>
                <w:sz w:val="16"/>
                <w:szCs w:val="16"/>
              </w:rPr>
              <w:t>ΕΠΙΒΑΤΙΚΟ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B18FE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FB18FE">
              <w:rPr>
                <w:bCs/>
                <w:sz w:val="16"/>
                <w:szCs w:val="16"/>
              </w:rPr>
              <w:t>200</w:t>
            </w:r>
            <w:r w:rsidRPr="00FB18FE">
              <w:rPr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B18FE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FB18FE">
              <w:rPr>
                <w:bCs/>
                <w:sz w:val="16"/>
                <w:szCs w:val="16"/>
                <w:lang w:val="en-US"/>
              </w:rPr>
              <w:t>2351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B18FE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FB18FE"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B18FE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FB18FE">
              <w:rPr>
                <w:bCs/>
                <w:color w:val="auto"/>
                <w:sz w:val="16"/>
                <w:szCs w:val="16"/>
                <w:lang w:val="en-US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KHI8546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NISSAN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D40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2488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KHY8994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MITSUBISHI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L200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2477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ΚΗΙ8690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NISSAN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SUNNY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ΕΠΙΒΑΤΙΚΟ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1989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1270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1D2451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ΚΗΙ8686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IRISBUS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22529A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22529A">
              <w:rPr>
                <w:bCs/>
                <w:sz w:val="12"/>
                <w:szCs w:val="12"/>
              </w:rPr>
              <w:t>EURO MIDI CC100E22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ΛΕΩΦΟΡΕΙΟ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5880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B18FE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FB18FE">
              <w:rPr>
                <w:color w:val="auto"/>
                <w:sz w:val="16"/>
                <w:szCs w:val="16"/>
              </w:rPr>
              <w:t>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B18FE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FB18FE">
              <w:rPr>
                <w:bCs/>
                <w:sz w:val="16"/>
                <w:szCs w:val="16"/>
                <w:lang w:val="en-US"/>
              </w:rPr>
              <w:t>KHI8695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B18FE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FB18FE">
              <w:rPr>
                <w:bCs/>
                <w:sz w:val="16"/>
                <w:szCs w:val="16"/>
                <w:lang w:val="en-US"/>
              </w:rPr>
              <w:t>M.B AROCS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B18FE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22529A">
              <w:rPr>
                <w:bCs/>
                <w:sz w:val="12"/>
                <w:szCs w:val="12"/>
              </w:rPr>
              <w:t>963-2-A-C2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B18FE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22529A">
              <w:rPr>
                <w:bCs/>
                <w:sz w:val="12"/>
                <w:szCs w:val="12"/>
              </w:rPr>
              <w:t>ΦΟΡΤΗΓΟ (ΑΠΟΡΡΙΜΜΑΤΟΦΟΡΟ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B18FE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FB18FE">
              <w:rPr>
                <w:bCs/>
                <w:sz w:val="16"/>
                <w:szCs w:val="16"/>
                <w:lang w:val="en-US"/>
              </w:rPr>
              <w:t>2019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B18FE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FB18FE">
              <w:rPr>
                <w:bCs/>
                <w:sz w:val="16"/>
                <w:szCs w:val="16"/>
                <w:lang w:val="en-US"/>
              </w:rPr>
              <w:t>7</w:t>
            </w:r>
            <w:r>
              <w:rPr>
                <w:bCs/>
                <w:sz w:val="16"/>
                <w:szCs w:val="16"/>
                <w:lang w:val="en-US"/>
              </w:rPr>
              <w:t>698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B18FE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FB18FE"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B18FE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FB18FE">
              <w:rPr>
                <w:bCs/>
                <w:color w:val="auto"/>
                <w:sz w:val="16"/>
                <w:szCs w:val="16"/>
                <w:lang w:val="en-US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ΚΗΥ8998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MITSUBISHI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L200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2477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1D2451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ΚΗΥ8999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MITSUBISHI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L200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2477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ΚΗΥ8938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AA43C0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AA43C0">
              <w:rPr>
                <w:bCs/>
                <w:sz w:val="12"/>
                <w:szCs w:val="12"/>
              </w:rPr>
              <w:t>IVECO-MAGIRUS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AA43C0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AA43C0">
              <w:rPr>
                <w:bCs/>
                <w:sz w:val="12"/>
                <w:szCs w:val="12"/>
              </w:rPr>
              <w:t>MP190E30W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C304BC">
              <w:rPr>
                <w:bCs/>
                <w:sz w:val="12"/>
                <w:szCs w:val="12"/>
              </w:rPr>
              <w:t>57 ΦΟΡ.ΙΣΧ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1D2451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ΚΗΥ8933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AA43C0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AA43C0">
              <w:rPr>
                <w:bCs/>
                <w:sz w:val="12"/>
                <w:szCs w:val="12"/>
              </w:rPr>
              <w:t>IVECO-MAGIRUS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AA43C0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AA43C0">
              <w:rPr>
                <w:bCs/>
                <w:sz w:val="12"/>
                <w:szCs w:val="12"/>
              </w:rPr>
              <w:t>MP190E30W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1999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C304BC">
              <w:rPr>
                <w:bCs/>
                <w:sz w:val="12"/>
                <w:szCs w:val="12"/>
              </w:rPr>
              <w:t>57 ΦΟΡ.ΙΣΧ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KHI8689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IVECO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7003B3">
              <w:rPr>
                <w:bCs/>
                <w:sz w:val="12"/>
                <w:szCs w:val="12"/>
              </w:rPr>
              <w:t>.1,5E+25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5880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CD2A15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  <w:highlight w:val="red"/>
              </w:rPr>
            </w:pPr>
            <w:r w:rsidRPr="00693C98">
              <w:rPr>
                <w:color w:val="auto"/>
                <w:sz w:val="16"/>
                <w:szCs w:val="16"/>
              </w:rPr>
              <w:t>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B18FE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FB18FE">
              <w:rPr>
                <w:bCs/>
                <w:sz w:val="16"/>
                <w:szCs w:val="16"/>
                <w:lang w:val="en-US"/>
              </w:rPr>
              <w:t>KHI869</w:t>
            </w:r>
            <w:r>
              <w:rPr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B18FE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FB18FE">
              <w:rPr>
                <w:bCs/>
                <w:sz w:val="16"/>
                <w:szCs w:val="16"/>
                <w:lang w:val="en-US"/>
              </w:rPr>
              <w:t>M.B AROCS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B18FE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AA43C0">
              <w:rPr>
                <w:bCs/>
                <w:sz w:val="12"/>
                <w:szCs w:val="12"/>
              </w:rPr>
              <w:t>963-2-A-C2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B18FE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2"/>
                <w:szCs w:val="12"/>
              </w:rPr>
              <w:t xml:space="preserve">ΦΟΡΤΗΓΟ </w:t>
            </w:r>
            <w:r w:rsidRPr="00097402">
              <w:rPr>
                <w:bCs/>
                <w:sz w:val="12"/>
                <w:szCs w:val="12"/>
              </w:rPr>
              <w:t>ΑΠΟΡΡΙΜΜΑΤΟΦΟΡΟ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B18FE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FB18FE">
              <w:rPr>
                <w:bCs/>
                <w:sz w:val="16"/>
                <w:szCs w:val="16"/>
                <w:lang w:val="en-US"/>
              </w:rPr>
              <w:t>2019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B18FE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FB18FE">
              <w:rPr>
                <w:bCs/>
                <w:sz w:val="16"/>
                <w:szCs w:val="16"/>
                <w:lang w:val="en-US"/>
              </w:rPr>
              <w:t>7</w:t>
            </w:r>
            <w:r>
              <w:rPr>
                <w:bCs/>
                <w:sz w:val="16"/>
                <w:szCs w:val="16"/>
                <w:lang w:val="en-US"/>
              </w:rPr>
              <w:t>698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B18FE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FB18FE"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B18FE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FB18FE">
              <w:rPr>
                <w:bCs/>
                <w:color w:val="auto"/>
                <w:sz w:val="16"/>
                <w:szCs w:val="16"/>
                <w:lang w:val="en-US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23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KHI8681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IVECO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097402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097402">
              <w:rPr>
                <w:bCs/>
                <w:sz w:val="12"/>
                <w:szCs w:val="12"/>
              </w:rPr>
              <w:t>.180E+25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5880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ΚΗΙ8685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IVECO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097402">
              <w:rPr>
                <w:bCs/>
                <w:sz w:val="12"/>
                <w:szCs w:val="12"/>
              </w:rPr>
              <w:t>.180E+28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5880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52162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  <w:highlight w:val="red"/>
              </w:rPr>
            </w:pPr>
            <w:r w:rsidRPr="00693C98">
              <w:rPr>
                <w:color w:val="auto"/>
                <w:sz w:val="16"/>
                <w:szCs w:val="16"/>
              </w:rPr>
              <w:t>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B18FE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FB18FE">
              <w:rPr>
                <w:bCs/>
                <w:sz w:val="16"/>
                <w:szCs w:val="16"/>
                <w:lang w:val="en-US"/>
              </w:rPr>
              <w:t>KHI869</w:t>
            </w:r>
            <w:r>
              <w:rPr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B18FE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FB18FE">
              <w:rPr>
                <w:bCs/>
                <w:sz w:val="16"/>
                <w:szCs w:val="16"/>
                <w:lang w:val="en-US"/>
              </w:rPr>
              <w:t>M.B AROCS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B18FE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AA43C0">
              <w:rPr>
                <w:bCs/>
                <w:sz w:val="12"/>
                <w:szCs w:val="12"/>
              </w:rPr>
              <w:t>963-2-A-C2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87CF9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887CF9">
              <w:rPr>
                <w:bCs/>
                <w:sz w:val="12"/>
                <w:szCs w:val="12"/>
              </w:rPr>
              <w:t>ΦΟΡΤΗΓΟ ΑΠΟΡΡΙΜΜΑΤΟΦΟΡΟ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B18FE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FB18FE">
              <w:rPr>
                <w:bCs/>
                <w:sz w:val="16"/>
                <w:szCs w:val="16"/>
                <w:lang w:val="en-US"/>
              </w:rPr>
              <w:t>2019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B18FE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FB18FE">
              <w:rPr>
                <w:bCs/>
                <w:sz w:val="16"/>
                <w:szCs w:val="16"/>
                <w:lang w:val="en-US"/>
              </w:rPr>
              <w:t>7</w:t>
            </w:r>
            <w:r>
              <w:rPr>
                <w:bCs/>
                <w:sz w:val="16"/>
                <w:szCs w:val="16"/>
                <w:lang w:val="en-US"/>
              </w:rPr>
              <w:t>698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B18FE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FB18FE"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B18FE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FB18FE">
              <w:rPr>
                <w:bCs/>
                <w:color w:val="auto"/>
                <w:sz w:val="16"/>
                <w:szCs w:val="16"/>
                <w:lang w:val="en-US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KHI8687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FORD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27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KHI5237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RENAULT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7CF9">
              <w:rPr>
                <w:bCs/>
                <w:sz w:val="12"/>
                <w:szCs w:val="12"/>
              </w:rPr>
              <w:t>PREMIUM 270.19 722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7CF9">
              <w:rPr>
                <w:bCs/>
                <w:sz w:val="12"/>
                <w:szCs w:val="12"/>
              </w:rPr>
              <w:t>ΦΟΡΤΗΓΟ ΑΠΟΡΡΙΜΜΑΤΟΦΟΡΟ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87CF9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887CF9">
              <w:rPr>
                <w:bCs/>
                <w:sz w:val="12"/>
                <w:szCs w:val="12"/>
              </w:rPr>
              <w:t>37 ΦΟΡ.ΙΣΧ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1D2451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28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ΚΗΙ5238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RENAULT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93D5A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D93D5A">
              <w:rPr>
                <w:bCs/>
                <w:sz w:val="12"/>
                <w:szCs w:val="12"/>
              </w:rPr>
              <w:t>PREMIUM 320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7CF9">
              <w:rPr>
                <w:bCs/>
                <w:sz w:val="12"/>
                <w:szCs w:val="12"/>
              </w:rPr>
              <w:t>ΦΟΡΤΗΓΟ ΑΠΟΡΡΙΜΜΑΤΟΦΟΡΟ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93D5A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D93D5A">
              <w:rPr>
                <w:bCs/>
                <w:sz w:val="12"/>
                <w:szCs w:val="12"/>
              </w:rPr>
              <w:t>67 ΦΟΡ.ΙΣΧ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1D2451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29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ΚΗΥ6675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MERCEDES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7CF9">
              <w:rPr>
                <w:bCs/>
                <w:sz w:val="12"/>
                <w:szCs w:val="12"/>
              </w:rPr>
              <w:t>ΦΟΡΤΗΓΟ ΑΠΟΡΡΙΜΜΑΤΟΦΟΡΟ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1998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93D5A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D93D5A">
              <w:rPr>
                <w:bCs/>
                <w:sz w:val="12"/>
                <w:szCs w:val="12"/>
              </w:rPr>
              <w:t>10964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1D2451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ΚΗΥ8996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ΜΑΝ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18.264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7CF9">
              <w:rPr>
                <w:bCs/>
                <w:sz w:val="12"/>
                <w:szCs w:val="12"/>
              </w:rPr>
              <w:t>ΦΟΡΤΗΓΟ ΑΠΟΡΡΙΜΜΑΤΟΦΟΡΟ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93D5A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D93D5A">
              <w:rPr>
                <w:bCs/>
                <w:sz w:val="12"/>
                <w:szCs w:val="12"/>
              </w:rPr>
              <w:t>6871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1D2451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4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31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KHY8909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MERCEDES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1523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7CF9">
              <w:rPr>
                <w:bCs/>
                <w:sz w:val="12"/>
                <w:szCs w:val="12"/>
              </w:rPr>
              <w:t>ΦΟΡΤΗΓΟ ΑΠΟΡΡΙΜΜΑΤΟΦΟΡΟ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1999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93D5A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D93D5A">
              <w:rPr>
                <w:bCs/>
                <w:sz w:val="12"/>
                <w:szCs w:val="12"/>
              </w:rPr>
              <w:t>38 ΦΟΡ.ΙΣΧ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1D2451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38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4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lastRenderedPageBreak/>
              <w:t>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ΚΗΙ8550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MERCEDES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824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7CF9">
              <w:rPr>
                <w:bCs/>
                <w:sz w:val="12"/>
                <w:szCs w:val="12"/>
              </w:rPr>
              <w:t>ΦΟΡΤΗΓΟ ΑΠΟΡΡΙΜΜΑΤΟΦΟΡΟ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93D5A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D93D5A">
              <w:rPr>
                <w:bCs/>
                <w:sz w:val="12"/>
                <w:szCs w:val="12"/>
              </w:rPr>
              <w:t>6374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1D2451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4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33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KHI8683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IVECO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190EL28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7CF9">
              <w:rPr>
                <w:bCs/>
                <w:sz w:val="12"/>
                <w:szCs w:val="12"/>
              </w:rPr>
              <w:t>ΦΟΡΤΗΓΟ ΑΠΟΡΡΙΜΜΑΤΟΦΟΡΟ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93D5A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D93D5A">
              <w:rPr>
                <w:bCs/>
                <w:sz w:val="12"/>
                <w:szCs w:val="12"/>
              </w:rPr>
              <w:t>5880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1D2451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4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KHY8920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MERCEDES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LP1623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7CF9">
              <w:rPr>
                <w:bCs/>
                <w:sz w:val="12"/>
                <w:szCs w:val="12"/>
              </w:rPr>
              <w:t>ΦΟΡΤΗΓΟ ΑΠΟΡΡΙΜΜΑΤΟΦΟΡΟ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1999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93D5A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D93D5A">
              <w:rPr>
                <w:bCs/>
                <w:sz w:val="12"/>
                <w:szCs w:val="12"/>
              </w:rPr>
              <w:t>57 ΦΟΡ.ΙΣΧ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4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35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KHI8688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IVECO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D52423">
              <w:rPr>
                <w:bCs/>
                <w:sz w:val="12"/>
                <w:szCs w:val="12"/>
              </w:rPr>
              <w:t>AD190T31W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7CF9">
              <w:rPr>
                <w:bCs/>
                <w:sz w:val="12"/>
                <w:szCs w:val="12"/>
              </w:rPr>
              <w:t>ΦΟΡΤΗΓΟ ΑΠΟΡΡΙΜΜΑΤΟΦΟΡΟ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2012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93D5A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D93D5A">
              <w:rPr>
                <w:bCs/>
                <w:sz w:val="12"/>
                <w:szCs w:val="12"/>
              </w:rPr>
              <w:t>7790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47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4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754178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754178">
              <w:rPr>
                <w:bCs/>
                <w:color w:val="auto"/>
                <w:sz w:val="16"/>
                <w:szCs w:val="16"/>
              </w:rPr>
              <w:t>KHY8904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754178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754178">
              <w:rPr>
                <w:bCs/>
                <w:color w:val="auto"/>
                <w:sz w:val="16"/>
                <w:szCs w:val="16"/>
              </w:rPr>
              <w:t>IVECO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754178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754178">
              <w:rPr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754178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87CF9">
              <w:rPr>
                <w:bCs/>
                <w:sz w:val="12"/>
                <w:szCs w:val="12"/>
              </w:rPr>
              <w:t>ΦΟΡΤΗΓΟ ΑΠΟΡΡΙΜΜΑΤΟΦΟΡΟ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754178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754178">
              <w:rPr>
                <w:bCs/>
                <w:color w:val="auto"/>
                <w:sz w:val="16"/>
                <w:szCs w:val="16"/>
              </w:rPr>
              <w:t> </w:t>
            </w:r>
            <w:r w:rsidRPr="00754178">
              <w:rPr>
                <w:bCs/>
                <w:color w:val="auto"/>
                <w:sz w:val="16"/>
                <w:szCs w:val="16"/>
                <w:lang w:val="en-US"/>
              </w:rPr>
              <w:t>1999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93D5A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D93D5A">
              <w:rPr>
                <w:bCs/>
                <w:sz w:val="12"/>
                <w:szCs w:val="12"/>
              </w:rPr>
              <w:t>35ΦΟΡ.ΙΣΧ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1D2451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754178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754178">
              <w:rPr>
                <w:bCs/>
                <w:color w:val="auto"/>
                <w:sz w:val="16"/>
                <w:szCs w:val="16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4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03692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</w:rPr>
              <w:t>3</w:t>
            </w:r>
            <w:r>
              <w:rPr>
                <w:color w:val="auto"/>
                <w:sz w:val="16"/>
                <w:szCs w:val="16"/>
                <w:lang w:val="en-US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ΚΗΙ8692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IVECO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7CF9">
              <w:rPr>
                <w:bCs/>
                <w:sz w:val="12"/>
                <w:szCs w:val="12"/>
              </w:rPr>
              <w:t>ΦΟΡΤΗΓΟ ΑΠΟΡΡΙΜΜΑΤΟΦΟΡΟ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  <w:lang w:val="en-US"/>
              </w:rPr>
              <w:t>2003</w:t>
            </w:r>
            <w:r w:rsidRPr="008C17D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93D5A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D93D5A">
              <w:rPr>
                <w:bCs/>
                <w:sz w:val="12"/>
                <w:szCs w:val="12"/>
              </w:rPr>
              <w:t>35ΦΟΡ.ΙΣΧ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1D2451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4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03692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</w:rPr>
              <w:t>3</w:t>
            </w:r>
            <w:r>
              <w:rPr>
                <w:color w:val="auto"/>
                <w:sz w:val="16"/>
                <w:szCs w:val="16"/>
                <w:lang w:val="en-US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KTZ 2816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IVECO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7CF9">
              <w:rPr>
                <w:bCs/>
                <w:sz w:val="12"/>
                <w:szCs w:val="12"/>
              </w:rPr>
              <w:t>ΦΟΡΤΗΓΟ ΑΠΟΡΡΙΜΜΑΤΟΦΟΡΟ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93D5A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D93D5A">
              <w:rPr>
                <w:bCs/>
                <w:sz w:val="12"/>
                <w:szCs w:val="12"/>
              </w:rPr>
              <w:t>35ΦΟΡ.ΙΣΧ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1D2451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4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03692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39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ΚΤΖ2826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IVECO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7CF9">
              <w:rPr>
                <w:bCs/>
                <w:sz w:val="12"/>
                <w:szCs w:val="12"/>
              </w:rPr>
              <w:t>ΦΟΡΤΗΓΟ ΑΠΟΡΡΙΜΜΑΤΟΦΟΡΟ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93D5A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D93D5A">
              <w:rPr>
                <w:bCs/>
                <w:sz w:val="12"/>
                <w:szCs w:val="12"/>
              </w:rPr>
              <w:t>35ΦΟΡ.ΙΣΧ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1D2451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4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03692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ΚΤΖ2584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IVECO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87CF9">
              <w:rPr>
                <w:bCs/>
                <w:sz w:val="12"/>
                <w:szCs w:val="12"/>
              </w:rPr>
              <w:t>ΦΟΡΤΗΓΟ ΑΠΟΡΡΙΜΜΑΤΟΦΟΡΟ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93D5A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D93D5A">
              <w:rPr>
                <w:bCs/>
                <w:sz w:val="12"/>
                <w:szCs w:val="12"/>
              </w:rPr>
              <w:t>18ΦΟΡ.ΙΣΧ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1D2451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4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03692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</w:rPr>
              <w:t>4</w:t>
            </w:r>
            <w:r>
              <w:rPr>
                <w:color w:val="auto"/>
                <w:sz w:val="16"/>
                <w:szCs w:val="16"/>
                <w:lang w:val="en-US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ΜΕ132958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RAVO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530CD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82FA6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882FA6">
              <w:rPr>
                <w:bCs/>
                <w:sz w:val="12"/>
                <w:szCs w:val="12"/>
              </w:rPr>
              <w:t>ΣΑΡΩΘΡΟ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1D2451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4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03692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 w:rsidRPr="008C17DB">
              <w:rPr>
                <w:color w:val="auto"/>
                <w:sz w:val="16"/>
                <w:szCs w:val="16"/>
              </w:rPr>
              <w:t>4</w:t>
            </w:r>
            <w:r>
              <w:rPr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KZT847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HONDA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82FA6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882FA6">
              <w:rPr>
                <w:bCs/>
                <w:sz w:val="12"/>
                <w:szCs w:val="12"/>
              </w:rPr>
              <w:t>CBF125M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82FA6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882FA6">
              <w:rPr>
                <w:bCs/>
                <w:sz w:val="12"/>
                <w:szCs w:val="12"/>
              </w:rPr>
              <w:t>ΔΙΚΥΚΛΟ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4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03692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 w:rsidRPr="008C17DB">
              <w:rPr>
                <w:color w:val="auto"/>
                <w:sz w:val="16"/>
                <w:szCs w:val="16"/>
              </w:rPr>
              <w:t>4</w:t>
            </w:r>
            <w:r>
              <w:rPr>
                <w:color w:val="auto"/>
                <w:sz w:val="16"/>
                <w:szCs w:val="16"/>
                <w:lang w:val="en-US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ΚΖΤ846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HONDA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82FA6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882FA6">
              <w:rPr>
                <w:bCs/>
                <w:sz w:val="12"/>
                <w:szCs w:val="12"/>
              </w:rPr>
              <w:t>CBF125M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82FA6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882FA6">
              <w:rPr>
                <w:bCs/>
                <w:sz w:val="12"/>
                <w:szCs w:val="12"/>
              </w:rPr>
              <w:t>ΔΙΚΥΚΛΟ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4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03692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 w:rsidRPr="008C17DB">
              <w:rPr>
                <w:color w:val="auto"/>
                <w:sz w:val="16"/>
                <w:szCs w:val="16"/>
              </w:rPr>
              <w:t>4</w:t>
            </w: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4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ΝΒ3838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PEUGEOT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S1C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82FA6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882FA6">
              <w:rPr>
                <w:bCs/>
                <w:sz w:val="12"/>
                <w:szCs w:val="12"/>
              </w:rPr>
              <w:t>ΜΟΤΟΠΟΔΗΛΑΤΟ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50CC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03692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 w:rsidRPr="008C17DB">
              <w:rPr>
                <w:color w:val="auto"/>
                <w:sz w:val="16"/>
                <w:szCs w:val="16"/>
              </w:rPr>
              <w:t>4</w:t>
            </w:r>
            <w:r>
              <w:rPr>
                <w:color w:val="auto"/>
                <w:sz w:val="16"/>
                <w:szCs w:val="16"/>
                <w:lang w:val="en-US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ΝΒ3773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B11F81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B11F81">
              <w:rPr>
                <w:bCs/>
                <w:sz w:val="12"/>
                <w:szCs w:val="12"/>
              </w:rPr>
              <w:t>JIANGMINSINO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B11F81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B11F81">
              <w:rPr>
                <w:bCs/>
                <w:sz w:val="12"/>
                <w:szCs w:val="12"/>
              </w:rPr>
              <w:t>BT49QT-10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B11F81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B11F81">
              <w:rPr>
                <w:bCs/>
                <w:sz w:val="12"/>
                <w:szCs w:val="12"/>
              </w:rPr>
              <w:t>ΜΟΤΟΠΟΔΗΛΑΤΟ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50CC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1D2451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03692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 w:rsidRPr="008C17DB">
              <w:rPr>
                <w:color w:val="auto"/>
                <w:sz w:val="16"/>
                <w:szCs w:val="16"/>
              </w:rPr>
              <w:t>4</w:t>
            </w:r>
            <w:r>
              <w:rPr>
                <w:color w:val="auto"/>
                <w:sz w:val="16"/>
                <w:szCs w:val="16"/>
                <w:lang w:val="en-US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ME106068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B11F81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B11F81">
              <w:rPr>
                <w:bCs/>
                <w:sz w:val="12"/>
                <w:szCs w:val="12"/>
              </w:rPr>
              <w:t>SANY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B11F81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B11F81">
              <w:rPr>
                <w:bCs/>
                <w:sz w:val="12"/>
                <w:szCs w:val="12"/>
              </w:rPr>
              <w:t>PQ 190 III 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B11F81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B11F81">
              <w:rPr>
                <w:bCs/>
                <w:sz w:val="12"/>
                <w:szCs w:val="12"/>
              </w:rPr>
              <w:t>ΙΣΟΠΕΔΩΤΗΣ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196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03692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</w:rPr>
              <w:t>4</w:t>
            </w:r>
            <w:r>
              <w:rPr>
                <w:color w:val="auto"/>
                <w:sz w:val="16"/>
                <w:szCs w:val="16"/>
                <w:lang w:val="en-US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ΜΕ52623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B11F81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B11F81">
              <w:rPr>
                <w:bCs/>
                <w:sz w:val="12"/>
                <w:szCs w:val="12"/>
              </w:rPr>
              <w:t>KOMATSU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B11F81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B11F81">
              <w:rPr>
                <w:bCs/>
                <w:sz w:val="12"/>
                <w:szCs w:val="12"/>
              </w:rPr>
              <w:t>GD521A-1E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B11F81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B11F81">
              <w:rPr>
                <w:bCs/>
                <w:sz w:val="12"/>
                <w:szCs w:val="12"/>
              </w:rPr>
              <w:t>ΙΣΟΠΕΔΩΤΗΣ ΓΑΙΩΝ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1999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03692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 w:rsidRPr="008C17DB">
              <w:rPr>
                <w:color w:val="auto"/>
                <w:sz w:val="16"/>
                <w:szCs w:val="16"/>
              </w:rPr>
              <w:t>4</w:t>
            </w:r>
            <w:r>
              <w:rPr>
                <w:color w:val="auto"/>
                <w:sz w:val="16"/>
                <w:szCs w:val="16"/>
                <w:lang w:val="en-US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ΜΕ67845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A12499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A12499">
              <w:rPr>
                <w:bCs/>
                <w:sz w:val="12"/>
                <w:szCs w:val="12"/>
              </w:rPr>
              <w:t>KOMATSU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A12499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A12499">
              <w:rPr>
                <w:bCs/>
                <w:sz w:val="12"/>
                <w:szCs w:val="12"/>
              </w:rPr>
              <w:t>GD521A-1E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A12499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A12499">
              <w:rPr>
                <w:bCs/>
                <w:sz w:val="12"/>
                <w:szCs w:val="12"/>
              </w:rPr>
              <w:t>ΔΙΑΜΟΡΦΩΤΗΡ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1999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7A0709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49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ΜΕ52675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A12499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A12499">
              <w:rPr>
                <w:bCs/>
                <w:sz w:val="12"/>
                <w:szCs w:val="12"/>
              </w:rPr>
              <w:t>HBM-NOBAS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A12499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A12499">
              <w:rPr>
                <w:bCs/>
                <w:sz w:val="12"/>
                <w:szCs w:val="12"/>
              </w:rPr>
              <w:t>SHM 5</w:t>
            </w:r>
            <w:r w:rsidRPr="00C073AE">
              <w:rPr>
                <w:bCs/>
                <w:sz w:val="12"/>
                <w:szCs w:val="12"/>
              </w:rPr>
              <w:t>NB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A12499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A12499">
              <w:rPr>
                <w:bCs/>
                <w:sz w:val="12"/>
                <w:szCs w:val="12"/>
              </w:rPr>
              <w:t>ΙΣΟΠΕΔΩΤΗΣ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1997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179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7A0709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</w:rPr>
              <w:t>5</w:t>
            </w:r>
            <w:r>
              <w:rPr>
                <w:color w:val="auto"/>
                <w:sz w:val="16"/>
                <w:szCs w:val="16"/>
                <w:lang w:val="en-US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ΜΕ112976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CATERPILLAR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C073AE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C073AE">
              <w:rPr>
                <w:bCs/>
                <w:sz w:val="12"/>
                <w:szCs w:val="12"/>
              </w:rPr>
              <w:t>950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C073AE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C073AE">
              <w:rPr>
                <w:bCs/>
                <w:sz w:val="12"/>
                <w:szCs w:val="12"/>
              </w:rPr>
              <w:t>ΦΟΡΤΩΤΗΣ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1D2451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7A0709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 w:rsidRPr="008C17DB">
              <w:rPr>
                <w:color w:val="auto"/>
                <w:sz w:val="16"/>
                <w:szCs w:val="16"/>
              </w:rPr>
              <w:t>5</w:t>
            </w:r>
            <w:r>
              <w:rPr>
                <w:color w:val="auto"/>
                <w:sz w:val="16"/>
                <w:szCs w:val="16"/>
                <w:lang w:val="en-US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ΜΕ52622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KOMATSU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4B24AC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4B24AC">
              <w:rPr>
                <w:bCs/>
                <w:sz w:val="12"/>
                <w:szCs w:val="12"/>
              </w:rPr>
              <w:t>WB 93 R-2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4B24AC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4B24AC">
              <w:rPr>
                <w:bCs/>
                <w:sz w:val="12"/>
                <w:szCs w:val="12"/>
              </w:rPr>
              <w:t>ΕΚΣΚΑΦΕΑΣ – ΦΟΡΤΩΤΗΣ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1999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7A0709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 w:rsidRPr="008C17DB">
              <w:rPr>
                <w:color w:val="auto"/>
                <w:sz w:val="16"/>
                <w:szCs w:val="16"/>
              </w:rPr>
              <w:t>5</w:t>
            </w:r>
            <w:r>
              <w:rPr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ΜΕ52635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KOMATSU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4B24AC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4B24AC">
              <w:rPr>
                <w:bCs/>
                <w:sz w:val="12"/>
                <w:szCs w:val="12"/>
              </w:rPr>
              <w:t>WB 93 R-2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4B24AC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4B24AC">
              <w:rPr>
                <w:bCs/>
                <w:sz w:val="12"/>
                <w:szCs w:val="12"/>
              </w:rPr>
              <w:t>ΕΚΣΚΑΦΕΑΣ – ΦΟΡΤΩΤΗΣ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1999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7A0709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 w:rsidRPr="008C17DB">
              <w:rPr>
                <w:color w:val="auto"/>
                <w:sz w:val="16"/>
                <w:szCs w:val="16"/>
              </w:rPr>
              <w:t>5</w:t>
            </w:r>
            <w:r>
              <w:rPr>
                <w:color w:val="auto"/>
                <w:sz w:val="16"/>
                <w:szCs w:val="16"/>
                <w:lang w:val="en-US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ΜΕ52671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KOMATSU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4B24AC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4B24AC">
              <w:rPr>
                <w:bCs/>
                <w:sz w:val="12"/>
                <w:szCs w:val="12"/>
              </w:rPr>
              <w:t>WB 93 R-2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4B24AC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4B24AC">
              <w:rPr>
                <w:bCs/>
                <w:sz w:val="12"/>
                <w:szCs w:val="12"/>
              </w:rPr>
              <w:t>ΕΚΣΚΑΦΕΑΣ – ΦΟΡΤΩΤΗΣ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7A0709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</w:rPr>
              <w:t>5</w:t>
            </w:r>
            <w:r>
              <w:rPr>
                <w:color w:val="auto"/>
                <w:sz w:val="16"/>
                <w:szCs w:val="16"/>
                <w:lang w:val="en-US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ΜΕ52674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KOMATSU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4B24AC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4B24AC">
              <w:rPr>
                <w:bCs/>
                <w:sz w:val="12"/>
                <w:szCs w:val="12"/>
              </w:rPr>
              <w:t>WB 93 R-2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4B24AC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4B24AC">
              <w:rPr>
                <w:bCs/>
                <w:sz w:val="12"/>
                <w:szCs w:val="12"/>
              </w:rPr>
              <w:t>ΕΚΣΚΑΦΕΑΣ – ΦΟΡΤΩΤΗΣ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7A0709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 w:rsidRPr="008C17DB">
              <w:rPr>
                <w:color w:val="auto"/>
                <w:sz w:val="16"/>
                <w:szCs w:val="16"/>
              </w:rPr>
              <w:t>5</w:t>
            </w: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5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ΜΕ62154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ECOLOGICA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6A3B9D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6A3B9D">
              <w:rPr>
                <w:bCs/>
                <w:sz w:val="12"/>
                <w:szCs w:val="12"/>
              </w:rPr>
              <w:t>ECO 34D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6A3B9D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6A3B9D">
              <w:rPr>
                <w:bCs/>
                <w:sz w:val="12"/>
                <w:szCs w:val="12"/>
              </w:rPr>
              <w:t>ΣΑΡΩΘΡΟ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1D2451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7A0709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 w:rsidRPr="008C17DB">
              <w:rPr>
                <w:color w:val="auto"/>
                <w:sz w:val="16"/>
                <w:szCs w:val="16"/>
              </w:rPr>
              <w:t>5</w:t>
            </w:r>
            <w:r>
              <w:rPr>
                <w:color w:val="auto"/>
                <w:sz w:val="16"/>
                <w:szCs w:val="16"/>
                <w:lang w:val="en-US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ΜΕ116355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SIGAS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6A3B9D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6A3B9D">
              <w:rPr>
                <w:bCs/>
                <w:sz w:val="12"/>
                <w:szCs w:val="12"/>
              </w:rPr>
              <w:t>MA 4 M1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6A3B9D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6A3B9D">
              <w:rPr>
                <w:bCs/>
                <w:sz w:val="12"/>
                <w:szCs w:val="12"/>
              </w:rPr>
              <w:t>ΣΑΡΩΘΡΟ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495E37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 w:rsidRPr="00495E37">
              <w:rPr>
                <w:color w:val="auto"/>
                <w:sz w:val="16"/>
                <w:szCs w:val="16"/>
              </w:rPr>
              <w:t>5</w:t>
            </w:r>
            <w:r w:rsidRPr="00495E37">
              <w:rPr>
                <w:color w:val="auto"/>
                <w:sz w:val="16"/>
                <w:szCs w:val="16"/>
                <w:lang w:val="en-US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495E37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95E37">
              <w:rPr>
                <w:bCs/>
                <w:sz w:val="16"/>
                <w:szCs w:val="16"/>
                <w:lang w:val="en-US"/>
              </w:rPr>
              <w:t>KHI8694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495E37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95E37">
              <w:rPr>
                <w:bCs/>
                <w:sz w:val="16"/>
                <w:szCs w:val="16"/>
                <w:lang w:val="en-US"/>
              </w:rPr>
              <w:t>PEUGEOT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6A3B9D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6A3B9D">
              <w:rPr>
                <w:bCs/>
                <w:sz w:val="12"/>
                <w:szCs w:val="12"/>
              </w:rPr>
              <w:t>307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6A3B9D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6A3B9D">
              <w:rPr>
                <w:bCs/>
                <w:sz w:val="12"/>
                <w:szCs w:val="12"/>
              </w:rPr>
              <w:t>ΕΠΙΒΑΤΙΚΟ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495E37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495E37">
              <w:rPr>
                <w:bCs/>
                <w:sz w:val="16"/>
                <w:szCs w:val="16"/>
              </w:rPr>
              <w:t>2007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495E37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495E37">
              <w:rPr>
                <w:bCs/>
                <w:color w:val="auto"/>
                <w:sz w:val="16"/>
                <w:szCs w:val="16"/>
              </w:rPr>
              <w:t>1360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1D2451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495E37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495E37">
              <w:rPr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7A0709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 w:rsidRPr="008C17DB">
              <w:rPr>
                <w:color w:val="auto"/>
                <w:sz w:val="16"/>
                <w:szCs w:val="16"/>
              </w:rPr>
              <w:t>5</w:t>
            </w:r>
            <w:r>
              <w:rPr>
                <w:color w:val="auto"/>
                <w:sz w:val="16"/>
                <w:szCs w:val="16"/>
                <w:lang w:val="en-US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ME108179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DULEVO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6A3B9D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6A3B9D">
              <w:rPr>
                <w:bCs/>
                <w:sz w:val="12"/>
                <w:szCs w:val="12"/>
              </w:rPr>
              <w:t>850 DK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6A3B9D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6A3B9D">
              <w:rPr>
                <w:bCs/>
                <w:sz w:val="12"/>
                <w:szCs w:val="12"/>
              </w:rPr>
              <w:t>ΣΑΡΩΘΡΟ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1D2451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7A0709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</w:rPr>
              <w:t>59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AM57011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HURLIMANN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6A3B9D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6A3B9D">
              <w:rPr>
                <w:bCs/>
                <w:sz w:val="12"/>
                <w:szCs w:val="12"/>
              </w:rPr>
              <w:t>H 706XN DT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6A3B9D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6A3B9D">
              <w:rPr>
                <w:bCs/>
                <w:sz w:val="12"/>
                <w:szCs w:val="12"/>
              </w:rPr>
              <w:t>ΔΙΑΞΟΝ. ΓΕΩΡΓ. ΕΛΚΥΣΤΗΡΑΣ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59,8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495E37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ΑΜ57908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22329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  <w:lang w:val="en-US"/>
              </w:rPr>
            </w:pPr>
            <w:r w:rsidRPr="00822329">
              <w:rPr>
                <w:bCs/>
                <w:sz w:val="12"/>
                <w:szCs w:val="12"/>
                <w:lang w:val="en-US"/>
              </w:rPr>
              <w:t>CNH   INT.S.A. LUXEMBOU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6A3B9D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6A3B9D">
              <w:rPr>
                <w:bCs/>
                <w:sz w:val="12"/>
                <w:szCs w:val="12"/>
              </w:rPr>
              <w:t>NH TD 80 D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6A3B9D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6A3B9D">
              <w:rPr>
                <w:bCs/>
                <w:sz w:val="12"/>
                <w:szCs w:val="12"/>
              </w:rPr>
              <w:t>Δ.Γ.Ε ΚΑΝΟΝΙΚΟΣ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79,56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495E37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ΜΕ116332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B31591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B31591">
              <w:rPr>
                <w:bCs/>
                <w:sz w:val="12"/>
                <w:szCs w:val="12"/>
              </w:rPr>
              <w:t>DAIMLER CHRYSL.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B31591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B31591">
              <w:rPr>
                <w:bCs/>
                <w:sz w:val="12"/>
                <w:szCs w:val="12"/>
              </w:rPr>
              <w:t>UNIMOG U300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B31591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B31591">
              <w:rPr>
                <w:bCs/>
                <w:sz w:val="12"/>
                <w:szCs w:val="12"/>
              </w:rPr>
              <w:t>ΠΟΛΥΜΗΧΑΝΗΜΑ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495E37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6</w:t>
            </w: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ME110179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200BC5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200BC5">
              <w:rPr>
                <w:bCs/>
                <w:sz w:val="12"/>
                <w:szCs w:val="12"/>
              </w:rPr>
              <w:t>DAIMLER CHRYSL.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200BC5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200BC5">
              <w:rPr>
                <w:bCs/>
                <w:sz w:val="12"/>
                <w:szCs w:val="12"/>
              </w:rPr>
              <w:t>UNIMOG U300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200BC5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200BC5">
              <w:rPr>
                <w:bCs/>
                <w:sz w:val="12"/>
                <w:szCs w:val="12"/>
              </w:rPr>
              <w:t>ΑΛΑΤΟΔΙΑΝΟΜΕΑΣ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495E37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8C17DB">
              <w:rPr>
                <w:color w:val="auto"/>
                <w:sz w:val="16"/>
                <w:szCs w:val="16"/>
              </w:rPr>
              <w:t>6</w:t>
            </w:r>
            <w:r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ΜΕ41294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393FDB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393FDB">
              <w:rPr>
                <w:bCs/>
                <w:sz w:val="12"/>
                <w:szCs w:val="12"/>
              </w:rPr>
              <w:t>NISSAN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393FDB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393FDB">
              <w:rPr>
                <w:bCs/>
                <w:sz w:val="12"/>
                <w:szCs w:val="12"/>
              </w:rPr>
              <w:t>L 80 095/3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393FDB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393FDB">
              <w:rPr>
                <w:bCs/>
                <w:sz w:val="12"/>
                <w:szCs w:val="12"/>
              </w:rPr>
              <w:t>ΚΑΛΑΘΟΦΟΡΟ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1999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495E37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ΜΕ118297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393FDB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393FDB">
              <w:rPr>
                <w:bCs/>
                <w:sz w:val="12"/>
                <w:szCs w:val="12"/>
              </w:rPr>
              <w:t>DAIMLER CHRYSL.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393FDB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393FDB">
              <w:rPr>
                <w:bCs/>
                <w:sz w:val="12"/>
                <w:szCs w:val="12"/>
              </w:rPr>
              <w:t>UNIMOG U500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393FDB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393FDB">
              <w:rPr>
                <w:bCs/>
                <w:sz w:val="12"/>
                <w:szCs w:val="12"/>
              </w:rPr>
              <w:t>ΕΠΟΥΛΩΤΙΚΟ ΛΑΚΚΩΝ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1D2451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4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495E37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ΜΕ52652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0C0EE3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0C0EE3">
              <w:rPr>
                <w:bCs/>
                <w:sz w:val="12"/>
                <w:szCs w:val="12"/>
              </w:rPr>
              <w:t>ΜΑΝ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0C0EE3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0C0EE3">
              <w:rPr>
                <w:bCs/>
                <w:sz w:val="12"/>
                <w:szCs w:val="12"/>
              </w:rPr>
              <w:t>10 224LC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0C0EE3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0C0EE3">
              <w:rPr>
                <w:bCs/>
                <w:sz w:val="12"/>
                <w:szCs w:val="12"/>
              </w:rPr>
              <w:t>ΚΑΔΟΠΛΥΝΤΗΡΙΟ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8C17DB">
              <w:rPr>
                <w:bCs/>
                <w:sz w:val="16"/>
                <w:szCs w:val="16"/>
              </w:rPr>
              <w:t>2000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495E37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E0D24" w:rsidRDefault="005E4232" w:rsidP="00843122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  <w:r w:rsidRPr="00D1173A">
              <w:rPr>
                <w:bCs/>
                <w:sz w:val="16"/>
                <w:szCs w:val="16"/>
              </w:rPr>
              <w:t>ΜΕ142655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2357F4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2357F4">
              <w:rPr>
                <w:bCs/>
                <w:sz w:val="12"/>
                <w:szCs w:val="12"/>
              </w:rPr>
              <w:t xml:space="preserve">   GEPA LIFT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2357F4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2357F4">
              <w:rPr>
                <w:bCs/>
                <w:sz w:val="12"/>
                <w:szCs w:val="12"/>
              </w:rPr>
              <w:t>FUSO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2357F4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2357F4">
              <w:rPr>
                <w:bCs/>
                <w:sz w:val="12"/>
                <w:szCs w:val="12"/>
              </w:rPr>
              <w:t>ΚΑΛΑΘΟΦΟΡΟ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1D2451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651F17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bookmarkStart w:id="0" w:name="_Hlk152743832"/>
            <w:r>
              <w:rPr>
                <w:color w:val="auto"/>
                <w:sz w:val="16"/>
                <w:szCs w:val="16"/>
                <w:lang w:val="en-US"/>
              </w:rPr>
              <w:t>67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2793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KHI8700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2793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PEUGEOT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F2793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BOXER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2179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651F17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68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ΚΗΙ8699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1E6A50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DAIMLER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1E6A50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ΦΟΡΤΗΓΟ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5958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1173A" w:rsidRDefault="005E4232" w:rsidP="00843122">
            <w:pPr>
              <w:spacing w:line="360" w:lineRule="auto"/>
              <w:rPr>
                <w:bCs/>
                <w:sz w:val="16"/>
                <w:szCs w:val="16"/>
              </w:rPr>
            </w:pPr>
            <w:r w:rsidRPr="00D1173A">
              <w:rPr>
                <w:bCs/>
                <w:sz w:val="16"/>
                <w:szCs w:val="16"/>
              </w:rPr>
              <w:t>ΜΕ 146622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1173A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D1173A">
              <w:rPr>
                <w:bCs/>
                <w:sz w:val="16"/>
                <w:szCs w:val="16"/>
              </w:rPr>
              <w:t>ΗΑΚΟ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1173A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D1173A">
              <w:rPr>
                <w:bCs/>
                <w:sz w:val="16"/>
                <w:szCs w:val="16"/>
                <w:lang w:val="en-US"/>
              </w:rPr>
              <w:t>CM 2200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1173A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D1173A">
              <w:rPr>
                <w:bCs/>
                <w:sz w:val="16"/>
                <w:szCs w:val="16"/>
              </w:rPr>
              <w:t>ΣΑΡΩΘΡΟ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1173A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D1173A">
              <w:rPr>
                <w:bCs/>
                <w:sz w:val="16"/>
                <w:szCs w:val="16"/>
                <w:lang w:val="en-US"/>
              </w:rPr>
              <w:t>2021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1173A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D1173A">
              <w:rPr>
                <w:bCs/>
                <w:sz w:val="16"/>
                <w:szCs w:val="16"/>
                <w:lang w:val="en-US"/>
              </w:rPr>
              <w:t>109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1173A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D1173A"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32" w:rsidRPr="00D1173A" w:rsidRDefault="005E4232" w:rsidP="00843122">
            <w:pPr>
              <w:spacing w:line="360" w:lineRule="auto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7D452A" w:rsidRDefault="005E4232" w:rsidP="00843122">
            <w:pPr>
              <w:spacing w:line="36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E86FCE" w:rsidRDefault="005E4232" w:rsidP="00843122">
            <w:pPr>
              <w:spacing w:line="360" w:lineRule="auto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KHH8896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2122B7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ISUZU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D6F34" w:rsidRDefault="005E4232" w:rsidP="00843122">
            <w:pPr>
              <w:spacing w:line="360" w:lineRule="auto"/>
              <w:jc w:val="center"/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TF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E86FCE" w:rsidRDefault="005E4232" w:rsidP="00843122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E86FCE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6F4921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E86FCE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2122B7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7D452A" w:rsidRDefault="005E4232" w:rsidP="00843122">
            <w:pPr>
              <w:spacing w:line="36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71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E86FCE" w:rsidRDefault="005E4232" w:rsidP="00843122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KHH889</w:t>
            </w: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2122B7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ISUZU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D6F34" w:rsidRDefault="005E4232" w:rsidP="00843122">
            <w:pPr>
              <w:spacing w:line="360" w:lineRule="auto"/>
              <w:jc w:val="center"/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TF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E86FCE" w:rsidRDefault="005E4232" w:rsidP="00843122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E86FCE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6F4921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E86FCE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2122B7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7D452A" w:rsidRDefault="005E4232" w:rsidP="00843122">
            <w:pPr>
              <w:spacing w:line="36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72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E86FCE" w:rsidRDefault="005E4232" w:rsidP="00843122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KHH889</w:t>
            </w: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2122B7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ISUZU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D6F34" w:rsidRDefault="005E4232" w:rsidP="00843122">
            <w:pPr>
              <w:spacing w:line="360" w:lineRule="auto"/>
              <w:jc w:val="center"/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TF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E86FCE" w:rsidRDefault="005E4232" w:rsidP="00843122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E86FCE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6F4921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E86FCE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2122B7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7D452A" w:rsidRDefault="005E4232" w:rsidP="00843122">
            <w:pPr>
              <w:spacing w:line="36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73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E86FCE" w:rsidRDefault="005E4232" w:rsidP="00843122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KHH889</w:t>
            </w: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2122B7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ISUZU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D6F34" w:rsidRDefault="005E4232" w:rsidP="00843122">
            <w:pPr>
              <w:spacing w:line="360" w:lineRule="auto"/>
              <w:jc w:val="center"/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TF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E86FCE" w:rsidRDefault="005E4232" w:rsidP="00843122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E86FCE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6F4921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E86FCE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2122B7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AA43C0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>74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AA43C0" w:rsidRDefault="005E4232" w:rsidP="00843122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ΜΕ142663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AA43C0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CASE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AA43C0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  <w:lang w:val="en-US"/>
              </w:rPr>
            </w:pPr>
            <w:r>
              <w:rPr>
                <w:bCs/>
                <w:sz w:val="12"/>
                <w:szCs w:val="12"/>
                <w:lang w:val="en-US"/>
              </w:rPr>
              <w:t>590ST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4B24AC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4B24AC">
              <w:rPr>
                <w:bCs/>
                <w:sz w:val="12"/>
                <w:szCs w:val="12"/>
              </w:rPr>
              <w:t>ΕΚΣΚΑΦΕΑΣ – ΦΟΡΤΩΤΗΣ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AA43C0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2019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AA43C0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121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AA43C0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AA43C0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121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E5BA9" w:rsidRDefault="005E4232" w:rsidP="00843122">
            <w:pPr>
              <w:spacing w:line="360" w:lineRule="auto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E5BA9" w:rsidRDefault="005E4232" w:rsidP="00843122">
            <w:pPr>
              <w:spacing w:line="360" w:lineRule="auto"/>
              <w:rPr>
                <w:bCs/>
                <w:sz w:val="16"/>
                <w:szCs w:val="16"/>
                <w:lang w:val="en-US"/>
              </w:rPr>
            </w:pPr>
            <w:r w:rsidRPr="00D1173A">
              <w:rPr>
                <w:bCs/>
                <w:sz w:val="16"/>
                <w:szCs w:val="16"/>
              </w:rPr>
              <w:t>ΜΕ 1466</w:t>
            </w:r>
            <w:r>
              <w:rPr>
                <w:bCs/>
                <w:sz w:val="16"/>
                <w:szCs w:val="16"/>
                <w:lang w:val="en-US"/>
              </w:rPr>
              <w:t>31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1173A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D1173A">
              <w:rPr>
                <w:bCs/>
                <w:sz w:val="16"/>
                <w:szCs w:val="16"/>
              </w:rPr>
              <w:t>ΗΑΚΟ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1173A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D1173A">
              <w:rPr>
                <w:bCs/>
                <w:sz w:val="16"/>
                <w:szCs w:val="16"/>
                <w:lang w:val="en-US"/>
              </w:rPr>
              <w:t>CM 2200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1173A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D1173A">
              <w:rPr>
                <w:bCs/>
                <w:sz w:val="16"/>
                <w:szCs w:val="16"/>
              </w:rPr>
              <w:t>ΣΑΡΩΘΡΟ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1173A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D1173A">
              <w:rPr>
                <w:bCs/>
                <w:sz w:val="16"/>
                <w:szCs w:val="16"/>
                <w:lang w:val="en-US"/>
              </w:rPr>
              <w:t>2021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1173A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D1173A">
              <w:rPr>
                <w:bCs/>
                <w:sz w:val="16"/>
                <w:szCs w:val="16"/>
                <w:lang w:val="en-US"/>
              </w:rPr>
              <w:t>109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1173A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32" w:rsidRPr="00D1173A" w:rsidRDefault="005E4232" w:rsidP="00843122">
            <w:pPr>
              <w:spacing w:line="360" w:lineRule="auto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93A38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</w:rPr>
              <w:t>7</w:t>
            </w:r>
            <w:r>
              <w:rPr>
                <w:color w:val="auto"/>
                <w:sz w:val="16"/>
                <w:szCs w:val="16"/>
                <w:lang w:val="en-US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93A38" w:rsidRDefault="005E4232" w:rsidP="00843122">
            <w:pPr>
              <w:spacing w:line="360" w:lineRule="auto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 xml:space="preserve">ΜΕ </w:t>
            </w:r>
            <w:r>
              <w:rPr>
                <w:bCs/>
                <w:sz w:val="16"/>
                <w:szCs w:val="16"/>
                <w:lang w:val="en-US"/>
              </w:rPr>
              <w:t>151</w:t>
            </w:r>
            <w:r w:rsidRPr="00D1173A">
              <w:rPr>
                <w:bCs/>
                <w:sz w:val="16"/>
                <w:szCs w:val="16"/>
              </w:rPr>
              <w:t>6</w:t>
            </w:r>
            <w:r>
              <w:rPr>
                <w:bCs/>
                <w:sz w:val="16"/>
                <w:szCs w:val="16"/>
                <w:lang w:val="en-US"/>
              </w:rPr>
              <w:t>63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E5BA9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JCB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E5BA9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  <w:lang w:val="en-US"/>
              </w:rPr>
            </w:pPr>
            <w:r>
              <w:rPr>
                <w:bCs/>
                <w:sz w:val="12"/>
                <w:szCs w:val="12"/>
                <w:lang w:val="en-US"/>
              </w:rPr>
              <w:t>3CX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E5BA9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4B24AC">
              <w:rPr>
                <w:bCs/>
                <w:sz w:val="12"/>
                <w:szCs w:val="12"/>
              </w:rPr>
              <w:t>ΕΚΣΚΑΦΕΑΣ – ΦΟΡΤΩΤΗΣ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1173A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2022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E5BA9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DE5BA9">
              <w:rPr>
                <w:bCs/>
                <w:color w:val="auto"/>
                <w:sz w:val="16"/>
                <w:szCs w:val="16"/>
                <w:lang w:val="en-US"/>
              </w:rPr>
              <w:t>1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E5BA9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E5BA9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DE5BA9">
              <w:rPr>
                <w:bCs/>
                <w:color w:val="auto"/>
                <w:sz w:val="16"/>
                <w:szCs w:val="16"/>
                <w:lang w:val="en-US"/>
              </w:rPr>
              <w:t>1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415F8F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415F8F" w:rsidRDefault="005E4232" w:rsidP="00843122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ΚΖΡ876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E5BA9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PIAGGIO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E5BA9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  <w:lang w:val="en-US"/>
              </w:rPr>
            </w:pPr>
            <w:r>
              <w:rPr>
                <w:bCs/>
                <w:sz w:val="12"/>
                <w:szCs w:val="12"/>
                <w:lang w:val="en-US"/>
              </w:rPr>
              <w:t>T1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415F8F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ΤΡΙΚΥΚΛΟ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1173A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D1173A">
              <w:rPr>
                <w:bCs/>
                <w:sz w:val="16"/>
                <w:szCs w:val="16"/>
                <w:lang w:val="en-US"/>
              </w:rPr>
              <w:t>2021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415F8F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415F8F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415F8F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415F8F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415F8F" w:rsidRDefault="005E4232" w:rsidP="00843122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ΚΖΡ877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E5BA9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PIAGGIO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E5BA9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  <w:lang w:val="en-US"/>
              </w:rPr>
            </w:pPr>
            <w:r>
              <w:rPr>
                <w:bCs/>
                <w:sz w:val="12"/>
                <w:szCs w:val="12"/>
                <w:lang w:val="en-US"/>
              </w:rPr>
              <w:t>T1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415F8F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ΤΡΙΚΥΚΛΟ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415F8F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415F8F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E5BA9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E5BA9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</w:rPr>
              <w:t>2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bookmarkEnd w:id="0"/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79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ΚΗΗ 8900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IVECO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150EW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2848B1">
              <w:rPr>
                <w:bCs/>
                <w:sz w:val="12"/>
                <w:szCs w:val="12"/>
              </w:rPr>
              <w:t>ΦΟΡΤΗΓΟ ΑΠΟΡΡΙΜΜΑΤΟΦΟΡΟ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4"/>
                <w:szCs w:val="14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sz w:val="14"/>
                <w:szCs w:val="14"/>
              </w:rPr>
              <w:t>6728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Pr="00DE5BA9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sz w:val="14"/>
                <w:szCs w:val="14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ΚΗΗ 8901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IVECO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  <w:lang w:val="en-US"/>
              </w:rPr>
            </w:pPr>
            <w:r>
              <w:rPr>
                <w:bCs/>
                <w:sz w:val="14"/>
                <w:szCs w:val="14"/>
              </w:rPr>
              <w:t>160Ε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2848B1">
              <w:rPr>
                <w:bCs/>
                <w:sz w:val="12"/>
                <w:szCs w:val="12"/>
              </w:rPr>
              <w:t>ΦΟΡΤΗΓΟ ΑΠΟΡΡΙΜΜΑΤΟΦΟΡΟ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4"/>
                <w:szCs w:val="14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sz w:val="14"/>
                <w:szCs w:val="14"/>
              </w:rPr>
              <w:t>6728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Pr="00DE5BA9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sz w:val="14"/>
                <w:szCs w:val="14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81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ΚΗΗ 8902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IVECO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  <w:lang w:val="en-US"/>
              </w:rPr>
            </w:pPr>
            <w:r>
              <w:rPr>
                <w:bCs/>
                <w:sz w:val="14"/>
                <w:szCs w:val="14"/>
              </w:rPr>
              <w:t>140</w:t>
            </w:r>
            <w:r>
              <w:rPr>
                <w:bCs/>
                <w:sz w:val="14"/>
                <w:szCs w:val="14"/>
                <w:vertAlign w:val="superscript"/>
              </w:rPr>
              <w:t xml:space="preserve"> </w:t>
            </w:r>
            <w:r>
              <w:rPr>
                <w:bCs/>
                <w:sz w:val="14"/>
                <w:szCs w:val="14"/>
              </w:rPr>
              <w:t>Ε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2848B1">
              <w:rPr>
                <w:bCs/>
                <w:sz w:val="12"/>
                <w:szCs w:val="12"/>
              </w:rPr>
              <w:t>ΦΟΡΤΗΓΟ ΑΠΟΡΡΙΜΜΑΤΟΦΟΡΟ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4"/>
                <w:szCs w:val="14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sz w:val="14"/>
                <w:szCs w:val="14"/>
              </w:rPr>
              <w:t>6728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Pr="00DE5BA9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sz w:val="14"/>
                <w:szCs w:val="14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82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ΜΕ153809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AE67C8">
              <w:rPr>
                <w:bCs/>
                <w:sz w:val="16"/>
                <w:szCs w:val="16"/>
              </w:rPr>
              <w:t>EP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  <w:lang w:val="en-US"/>
              </w:rPr>
            </w:pPr>
            <w:r w:rsidRPr="00AE67C8">
              <w:rPr>
                <w:bCs/>
                <w:sz w:val="16"/>
                <w:szCs w:val="16"/>
              </w:rPr>
              <w:t>CPCD25T8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AE67C8">
              <w:rPr>
                <w:bCs/>
                <w:sz w:val="16"/>
                <w:szCs w:val="16"/>
              </w:rPr>
              <w:t>ΠΕΡΟΝΟΦΟΡΟ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AE67C8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AE67C8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Pr="00DE5BA9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AE67C8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AE67C8">
              <w:rPr>
                <w:bCs/>
                <w:sz w:val="16"/>
                <w:szCs w:val="16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83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ΜΕ153836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AE67C8">
              <w:rPr>
                <w:bCs/>
                <w:sz w:val="16"/>
                <w:szCs w:val="16"/>
              </w:rPr>
              <w:t>CASE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  <w:lang w:val="en-US"/>
              </w:rPr>
            </w:pPr>
            <w:r w:rsidRPr="00AE67C8">
              <w:rPr>
                <w:bCs/>
                <w:sz w:val="16"/>
                <w:szCs w:val="16"/>
              </w:rPr>
              <w:t>695SV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AE67C8">
              <w:rPr>
                <w:bCs/>
                <w:sz w:val="16"/>
                <w:szCs w:val="16"/>
              </w:rPr>
              <w:t>ΕΚΣΚΑΦΕΑΣ- ΦΟΡΤΩΤΗΣ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AE67C8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AE67C8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Pr="00DE5BA9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AE67C8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AE67C8">
              <w:rPr>
                <w:bCs/>
                <w:sz w:val="16"/>
                <w:szCs w:val="16"/>
              </w:rPr>
              <w:t>121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84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32" w:rsidRDefault="005E4232" w:rsidP="00843122">
            <w:pPr>
              <w:spacing w:line="360" w:lineRule="auto"/>
              <w:rPr>
                <w:bCs/>
                <w:sz w:val="16"/>
                <w:szCs w:val="16"/>
              </w:rPr>
            </w:pPr>
            <w:r w:rsidRPr="0002397B">
              <w:rPr>
                <w:bCs/>
                <w:sz w:val="16"/>
                <w:szCs w:val="16"/>
              </w:rPr>
              <w:t>KHH8904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02397B">
              <w:rPr>
                <w:bCs/>
                <w:sz w:val="16"/>
                <w:szCs w:val="16"/>
              </w:rPr>
              <w:t>KOSKERIDIS $ SIA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  <w:lang w:val="en-US"/>
              </w:rPr>
            </w:pPr>
            <w:r w:rsidRPr="0002397B">
              <w:rPr>
                <w:bCs/>
                <w:sz w:val="16"/>
                <w:szCs w:val="16"/>
              </w:rPr>
              <w:t>190EL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02397B">
              <w:rPr>
                <w:bCs/>
                <w:sz w:val="16"/>
                <w:szCs w:val="16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02397B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2397B">
              <w:rPr>
                <w:bCs/>
                <w:sz w:val="16"/>
                <w:szCs w:val="16"/>
              </w:rPr>
              <w:t>6728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32" w:rsidRPr="00DE5BA9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2397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2397B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85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rPr>
                <w:bCs/>
                <w:sz w:val="16"/>
                <w:szCs w:val="16"/>
              </w:rPr>
            </w:pPr>
            <w:r w:rsidRPr="0002397B">
              <w:rPr>
                <w:bCs/>
                <w:sz w:val="16"/>
                <w:szCs w:val="16"/>
              </w:rPr>
              <w:t>KHH8903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02397B">
              <w:rPr>
                <w:bCs/>
                <w:sz w:val="16"/>
                <w:szCs w:val="16"/>
              </w:rPr>
              <w:t>KOSKERIDIS $ SIA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  <w:lang w:val="en-US"/>
              </w:rPr>
            </w:pPr>
            <w:r w:rsidRPr="0002397B">
              <w:rPr>
                <w:bCs/>
                <w:sz w:val="16"/>
                <w:szCs w:val="16"/>
              </w:rPr>
              <w:t>70C18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02397B">
              <w:rPr>
                <w:bCs/>
                <w:sz w:val="16"/>
                <w:szCs w:val="16"/>
              </w:rPr>
              <w:t>ΦΟΡΤΗΓΟ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02397B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2397B">
              <w:rPr>
                <w:bCs/>
                <w:sz w:val="16"/>
                <w:szCs w:val="16"/>
              </w:rPr>
              <w:t>2998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E5BA9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86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rPr>
                <w:bCs/>
                <w:sz w:val="16"/>
                <w:szCs w:val="16"/>
              </w:rPr>
            </w:pPr>
            <w:r w:rsidRPr="0002397B">
              <w:rPr>
                <w:bCs/>
                <w:sz w:val="16"/>
                <w:szCs w:val="16"/>
              </w:rPr>
              <w:t>ΚΗΙ5239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02397B">
              <w:rPr>
                <w:bCs/>
                <w:sz w:val="16"/>
                <w:szCs w:val="16"/>
              </w:rPr>
              <w:t>HYUNDAI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  <w:lang w:val="en-US"/>
              </w:rPr>
            </w:pPr>
            <w:r w:rsidRPr="0002397B">
              <w:rPr>
                <w:bCs/>
                <w:sz w:val="16"/>
                <w:szCs w:val="16"/>
              </w:rPr>
              <w:t>MATRIX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02397B">
              <w:rPr>
                <w:bCs/>
                <w:sz w:val="16"/>
                <w:szCs w:val="16"/>
              </w:rPr>
              <w:t>ΕΠΙΒΑΤΙΚΟ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2004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2397B">
              <w:rPr>
                <w:bCs/>
                <w:sz w:val="16"/>
                <w:szCs w:val="16"/>
              </w:rPr>
              <w:t>1599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E5BA9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2397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2397B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rPr>
                <w:bCs/>
                <w:sz w:val="16"/>
                <w:szCs w:val="16"/>
              </w:rPr>
            </w:pPr>
            <w:r w:rsidRPr="0002397B">
              <w:rPr>
                <w:bCs/>
                <w:sz w:val="16"/>
                <w:szCs w:val="16"/>
              </w:rPr>
              <w:t>ΚΗΥ8990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02397B">
              <w:rPr>
                <w:bCs/>
                <w:sz w:val="16"/>
                <w:szCs w:val="16"/>
              </w:rPr>
              <w:t>HYUNDAI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  <w:lang w:val="en-US"/>
              </w:rPr>
            </w:pPr>
            <w:r w:rsidRPr="0002397B">
              <w:rPr>
                <w:bCs/>
                <w:sz w:val="16"/>
                <w:szCs w:val="16"/>
              </w:rPr>
              <w:t>MATRIX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02397B">
              <w:rPr>
                <w:bCs/>
                <w:sz w:val="16"/>
                <w:szCs w:val="16"/>
              </w:rPr>
              <w:t>ΕΠΙΒΑΤΙΚΟ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2003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1599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Pr="00DE5BA9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rPr>
                <w:bCs/>
                <w:sz w:val="16"/>
                <w:szCs w:val="16"/>
              </w:rPr>
            </w:pPr>
            <w:r w:rsidRPr="0002397B">
              <w:rPr>
                <w:bCs/>
                <w:sz w:val="16"/>
                <w:szCs w:val="16"/>
              </w:rPr>
              <w:t>ΚΗΙ5243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02397B">
              <w:rPr>
                <w:bCs/>
                <w:sz w:val="16"/>
                <w:szCs w:val="16"/>
              </w:rPr>
              <w:t>HYUNDAI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  <w:lang w:val="en-US"/>
              </w:rPr>
            </w:pPr>
            <w:r w:rsidRPr="0002397B">
              <w:rPr>
                <w:bCs/>
                <w:sz w:val="16"/>
                <w:szCs w:val="16"/>
              </w:rPr>
              <w:t>MATRIX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02397B">
              <w:rPr>
                <w:bCs/>
                <w:sz w:val="16"/>
                <w:szCs w:val="16"/>
              </w:rPr>
              <w:t>ΕΠΙΒΑΤΙΚΟ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2005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1599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Pr="00DE5BA9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rPr>
                <w:bCs/>
                <w:sz w:val="16"/>
                <w:szCs w:val="16"/>
              </w:rPr>
            </w:pPr>
            <w:r w:rsidRPr="0002397B">
              <w:rPr>
                <w:bCs/>
                <w:sz w:val="16"/>
                <w:szCs w:val="16"/>
              </w:rPr>
              <w:t>ΚΗΙ8693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02397B">
              <w:rPr>
                <w:bCs/>
                <w:sz w:val="16"/>
                <w:szCs w:val="16"/>
              </w:rPr>
              <w:t>SUZUKI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  <w:lang w:val="en-US"/>
              </w:rPr>
            </w:pPr>
            <w:r w:rsidRPr="0002397B">
              <w:rPr>
                <w:bCs/>
                <w:sz w:val="16"/>
                <w:szCs w:val="16"/>
              </w:rPr>
              <w:t>WAGON R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02397B">
              <w:rPr>
                <w:bCs/>
                <w:sz w:val="16"/>
                <w:szCs w:val="16"/>
              </w:rPr>
              <w:t>ΕΠΙΒΑΤΙΚΟ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02397B">
              <w:rPr>
                <w:bCs/>
                <w:sz w:val="16"/>
                <w:szCs w:val="16"/>
              </w:rPr>
              <w:t>2018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2397B">
              <w:rPr>
                <w:bCs/>
                <w:sz w:val="16"/>
                <w:szCs w:val="16"/>
              </w:rPr>
              <w:t>1328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32" w:rsidRPr="00DE5BA9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2397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2397B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4"/>
                <w:szCs w:val="14"/>
              </w:rPr>
              <w:t>ΜΕ156894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CASE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856C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4"/>
                <w:szCs w:val="14"/>
              </w:rPr>
              <w:t>ΙΣΟΠΕΔΩΤΗΣ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4"/>
                <w:szCs w:val="14"/>
              </w:rPr>
              <w:t>2023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sz w:val="14"/>
                <w:szCs w:val="14"/>
              </w:rPr>
              <w:t>194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E5BA9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5A4118">
              <w:rPr>
                <w:color w:val="auto"/>
                <w:sz w:val="16"/>
                <w:szCs w:val="16"/>
              </w:rPr>
              <w:t>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rPr>
                <w:bCs/>
                <w:sz w:val="16"/>
                <w:szCs w:val="16"/>
              </w:rPr>
            </w:pPr>
            <w:r w:rsidRPr="00CE5509">
              <w:rPr>
                <w:bCs/>
                <w:sz w:val="14"/>
                <w:szCs w:val="14"/>
              </w:rPr>
              <w:t>ΑΜ60751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CNH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F4DG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4"/>
                <w:szCs w:val="14"/>
              </w:rPr>
              <w:t>ΑΓΡ. ΜΗΧΑΝΗΜΑ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4"/>
                <w:szCs w:val="14"/>
              </w:rPr>
              <w:t>2024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sz w:val="14"/>
                <w:szCs w:val="14"/>
              </w:rPr>
              <w:t>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E5BA9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 w:rsidRPr="005A4118">
              <w:rPr>
                <w:color w:val="auto"/>
                <w:sz w:val="16"/>
                <w:szCs w:val="16"/>
              </w:rPr>
              <w:t>92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4"/>
                <w:szCs w:val="14"/>
              </w:rPr>
              <w:t>ΚΗΗ8905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5A4118">
              <w:rPr>
                <w:bCs/>
                <w:sz w:val="12"/>
                <w:szCs w:val="12"/>
              </w:rPr>
              <w:t>ΗΦΑΙΣΤΟΣ ΣΤΕΦΑΝΟΥ ΑΕΒΕ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AROCS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5A4118">
              <w:rPr>
                <w:bCs/>
                <w:sz w:val="12"/>
                <w:szCs w:val="12"/>
              </w:rPr>
              <w:t>ΑΠΟΡΡΙΜΜΑΤΟΦΟΡΟ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4"/>
                <w:szCs w:val="14"/>
              </w:rPr>
              <w:t>2024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sz w:val="14"/>
                <w:szCs w:val="14"/>
              </w:rPr>
              <w:t>4698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E5BA9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sz w:val="14"/>
                <w:szCs w:val="14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5A4118" w:rsidRDefault="005E4232" w:rsidP="00843122">
            <w:pPr>
              <w:spacing w:line="360" w:lineRule="auto"/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ΑΜ59286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4232" w:rsidRPr="005A4118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580CDC">
              <w:rPr>
                <w:rFonts w:ascii="MgHelveticaUCPol" w:hAnsi="MgHelveticaUCPol" w:cs="MgHelveticaUCPol"/>
                <w:sz w:val="12"/>
                <w:szCs w:val="12"/>
              </w:rPr>
              <w:t>S+L+H HURLIMANN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4"/>
                <w:szCs w:val="14"/>
                <w:lang w:val="en-US"/>
              </w:rPr>
            </w:pPr>
            <w:r w:rsidRPr="00580CDC">
              <w:rPr>
                <w:rFonts w:ascii="MgHelveticaUCPol" w:hAnsi="MgHelveticaUCPol" w:cs="MgHelveticaUCPol"/>
                <w:sz w:val="12"/>
                <w:szCs w:val="12"/>
              </w:rPr>
              <w:t>435 DT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4232" w:rsidRPr="005A4118" w:rsidRDefault="005E4232" w:rsidP="00843122">
            <w:pPr>
              <w:spacing w:line="360" w:lineRule="auto"/>
              <w:jc w:val="center"/>
              <w:rPr>
                <w:bCs/>
                <w:sz w:val="12"/>
                <w:szCs w:val="12"/>
              </w:rPr>
            </w:pPr>
            <w:r w:rsidRPr="00580CDC">
              <w:rPr>
                <w:rFonts w:ascii="MgHelveticaUCPol" w:hAnsi="MgHelveticaUCPol" w:cs="MgHelveticaUCPol"/>
                <w:sz w:val="12"/>
                <w:szCs w:val="12"/>
              </w:rPr>
              <w:t>ΔΙΑΞΟΝΙΚΟΣ ΓΕΩΡΓΙΚΟΣ ΕΛΚΥΣΤΗΡΑΣ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2014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DE5BA9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Default="005E4232" w:rsidP="00843122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  <w:tr w:rsidR="005E4232" w:rsidRPr="008C17DB" w:rsidTr="00843122">
        <w:trPr>
          <w:trHeight w:val="225"/>
        </w:trPr>
        <w:tc>
          <w:tcPr>
            <w:tcW w:w="76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8C17DB">
              <w:rPr>
                <w:bCs/>
                <w:color w:val="auto"/>
                <w:sz w:val="16"/>
                <w:szCs w:val="16"/>
              </w:rPr>
              <w:t>ΣΥΝΟΛΟ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32" w:rsidRPr="008C17DB" w:rsidRDefault="005E4232" w:rsidP="00843122">
            <w:pPr>
              <w:spacing w:line="360" w:lineRule="auto"/>
              <w:jc w:val="right"/>
              <w:rPr>
                <w:bCs/>
                <w:color w:val="auto"/>
                <w:sz w:val="16"/>
                <w:szCs w:val="16"/>
              </w:rPr>
            </w:pPr>
          </w:p>
        </w:tc>
      </w:tr>
    </w:tbl>
    <w:p w:rsidR="005E4232" w:rsidRPr="00D70F75" w:rsidRDefault="005E4232" w:rsidP="005E4232">
      <w:pPr>
        <w:spacing w:line="360" w:lineRule="auto"/>
        <w:rPr>
          <w:color w:val="auto"/>
          <w:sz w:val="20"/>
          <w:szCs w:val="20"/>
          <w:lang w:eastAsia="en-US"/>
        </w:rPr>
        <w:sectPr w:rsidR="005E4232" w:rsidRPr="00D70F75" w:rsidSect="005E4232">
          <w:pgSz w:w="11905" w:h="16837"/>
          <w:pgMar w:top="723" w:right="505" w:bottom="1135" w:left="1080" w:header="0" w:footer="3" w:gutter="0"/>
          <w:cols w:space="720"/>
          <w:noEndnote/>
          <w:docGrid w:linePitch="360"/>
        </w:sectPr>
      </w:pPr>
    </w:p>
    <w:p w:rsidR="005E4232" w:rsidRPr="00D70F75" w:rsidRDefault="005E4232" w:rsidP="005E4232">
      <w:pPr>
        <w:spacing w:line="360" w:lineRule="auto"/>
        <w:rPr>
          <w:color w:val="auto"/>
          <w:sz w:val="20"/>
          <w:szCs w:val="20"/>
          <w:lang w:eastAsia="en-US"/>
        </w:rPr>
      </w:pPr>
      <w:r w:rsidRPr="00D70F75">
        <w:rPr>
          <w:color w:val="auto"/>
          <w:sz w:val="20"/>
          <w:szCs w:val="20"/>
          <w:lang w:eastAsia="en-US"/>
        </w:rPr>
        <w:lastRenderedPageBreak/>
        <w:tab/>
      </w:r>
      <w:r w:rsidRPr="00D70F75">
        <w:rPr>
          <w:color w:val="auto"/>
          <w:sz w:val="20"/>
          <w:szCs w:val="20"/>
          <w:lang w:eastAsia="en-US"/>
        </w:rPr>
        <w:tab/>
      </w:r>
      <w:r w:rsidRPr="00D70F75">
        <w:rPr>
          <w:color w:val="auto"/>
          <w:sz w:val="20"/>
          <w:szCs w:val="20"/>
          <w:lang w:eastAsia="en-US"/>
        </w:rPr>
        <w:tab/>
      </w:r>
      <w:r w:rsidRPr="00D70F75">
        <w:rPr>
          <w:color w:val="auto"/>
          <w:sz w:val="20"/>
          <w:szCs w:val="20"/>
          <w:lang w:eastAsia="en-US"/>
        </w:rPr>
        <w:tab/>
      </w:r>
      <w:r w:rsidRPr="00D70F75">
        <w:rPr>
          <w:color w:val="auto"/>
          <w:sz w:val="20"/>
          <w:szCs w:val="20"/>
          <w:lang w:eastAsia="en-US"/>
        </w:rPr>
        <w:tab/>
      </w:r>
      <w:r w:rsidRPr="00D70F75">
        <w:rPr>
          <w:color w:val="auto"/>
          <w:sz w:val="20"/>
          <w:szCs w:val="20"/>
          <w:lang w:eastAsia="en-US"/>
        </w:rPr>
        <w:tab/>
      </w:r>
      <w:r w:rsidRPr="00D70F75">
        <w:rPr>
          <w:color w:val="auto"/>
          <w:sz w:val="20"/>
          <w:szCs w:val="20"/>
          <w:lang w:eastAsia="en-US"/>
        </w:rPr>
        <w:tab/>
      </w:r>
      <w:r w:rsidRPr="00D70F75">
        <w:rPr>
          <w:color w:val="auto"/>
          <w:sz w:val="20"/>
          <w:szCs w:val="20"/>
          <w:lang w:eastAsia="en-US"/>
        </w:rPr>
        <w:tab/>
      </w:r>
      <w:r w:rsidRPr="00D70F75">
        <w:rPr>
          <w:color w:val="auto"/>
          <w:sz w:val="20"/>
          <w:szCs w:val="20"/>
          <w:lang w:eastAsia="en-US"/>
        </w:rPr>
        <w:tab/>
      </w:r>
      <w:r w:rsidRPr="00D70F75">
        <w:rPr>
          <w:color w:val="auto"/>
          <w:sz w:val="20"/>
          <w:szCs w:val="20"/>
          <w:lang w:eastAsia="en-US"/>
        </w:rPr>
        <w:tab/>
      </w:r>
      <w:r w:rsidRPr="00D70F75">
        <w:rPr>
          <w:color w:val="auto"/>
          <w:sz w:val="20"/>
          <w:szCs w:val="20"/>
          <w:lang w:val="en-US" w:eastAsia="en-US"/>
        </w:rPr>
        <w:tab/>
      </w:r>
      <w:r w:rsidRPr="00D70F75">
        <w:rPr>
          <w:color w:val="auto"/>
          <w:sz w:val="20"/>
          <w:szCs w:val="20"/>
          <w:lang w:eastAsia="en-US"/>
        </w:rPr>
        <w:t xml:space="preserve">      </w:t>
      </w:r>
    </w:p>
    <w:p w:rsidR="005E4232" w:rsidRPr="00D70F75" w:rsidRDefault="005E4232" w:rsidP="005E4232">
      <w:pPr>
        <w:spacing w:line="360" w:lineRule="auto"/>
        <w:rPr>
          <w:color w:val="auto"/>
          <w:sz w:val="20"/>
          <w:szCs w:val="20"/>
          <w:lang w:eastAsia="en-US"/>
        </w:rPr>
      </w:pPr>
    </w:p>
    <w:p w:rsidR="005E4232" w:rsidRPr="00942A70" w:rsidRDefault="005E4232" w:rsidP="005E4232">
      <w:pPr>
        <w:pStyle w:val="Sae0"/>
        <w:shd w:val="clear" w:color="auto" w:fill="auto"/>
        <w:tabs>
          <w:tab w:val="left" w:leader="dot" w:pos="5590"/>
        </w:tabs>
        <w:spacing w:before="0" w:after="0" w:line="360" w:lineRule="auto"/>
        <w:jc w:val="left"/>
        <w:rPr>
          <w:rFonts w:ascii="Tahoma" w:hAnsi="Tahoma" w:cs="Tahoma"/>
          <w:lang w:eastAsia="el-GR"/>
        </w:rPr>
      </w:pPr>
      <w:r>
        <w:rPr>
          <w:rFonts w:ascii="Tahoma" w:hAnsi="Tahoma" w:cs="Tahoma"/>
          <w:lang w:eastAsia="el-GR"/>
        </w:rPr>
        <w:t xml:space="preserve"> </w:t>
      </w:r>
      <w:r>
        <w:rPr>
          <w:rFonts w:ascii="Tahoma" w:hAnsi="Tahoma" w:cs="Tahoma"/>
          <w:lang w:eastAsia="el-GR"/>
        </w:rPr>
        <w:tab/>
      </w:r>
      <w:r>
        <w:rPr>
          <w:rFonts w:ascii="Tahoma" w:hAnsi="Tahoma" w:cs="Tahoma"/>
          <w:lang w:eastAsia="el-GR"/>
        </w:rPr>
        <w:tab/>
      </w:r>
      <w:r>
        <w:rPr>
          <w:rFonts w:ascii="Tahoma" w:hAnsi="Tahoma" w:cs="Tahoma"/>
          <w:lang w:eastAsia="el-GR"/>
        </w:rPr>
        <w:tab/>
      </w:r>
      <w:r w:rsidRPr="00D70F75">
        <w:rPr>
          <w:rFonts w:ascii="Tahoma" w:hAnsi="Tahoma" w:cs="Tahoma"/>
          <w:lang w:eastAsia="el-GR"/>
        </w:rPr>
        <w:tab/>
        <w:t xml:space="preserve">      Ημερομηνία</w:t>
      </w:r>
    </w:p>
    <w:p w:rsidR="005E4232" w:rsidRPr="00D70F75" w:rsidRDefault="005E4232" w:rsidP="005E4232">
      <w:pPr>
        <w:pStyle w:val="Sae0"/>
        <w:shd w:val="clear" w:color="auto" w:fill="auto"/>
        <w:tabs>
          <w:tab w:val="left" w:leader="dot" w:pos="5590"/>
        </w:tabs>
        <w:spacing w:before="0" w:after="0" w:line="360" w:lineRule="auto"/>
        <w:ind w:left="2722"/>
        <w:jc w:val="left"/>
        <w:rPr>
          <w:rFonts w:ascii="Tahoma" w:hAnsi="Tahoma" w:cs="Tahoma"/>
          <w:lang w:eastAsia="el-GR"/>
        </w:rPr>
      </w:pPr>
    </w:p>
    <w:p w:rsidR="005E4232" w:rsidRPr="00D70F75" w:rsidRDefault="005E4232" w:rsidP="005E4232">
      <w:pPr>
        <w:pStyle w:val="Sae0"/>
        <w:shd w:val="clear" w:color="auto" w:fill="auto"/>
        <w:tabs>
          <w:tab w:val="left" w:leader="dot" w:pos="5590"/>
        </w:tabs>
        <w:spacing w:before="0" w:after="0" w:line="360" w:lineRule="auto"/>
        <w:ind w:left="2722"/>
        <w:jc w:val="left"/>
        <w:rPr>
          <w:rFonts w:ascii="Tahoma" w:hAnsi="Tahoma" w:cs="Tahoma"/>
          <w:lang w:eastAsia="el-GR"/>
        </w:rPr>
      </w:pPr>
    </w:p>
    <w:p w:rsidR="005E4232" w:rsidRPr="00D70F75" w:rsidRDefault="005E4232" w:rsidP="005E4232">
      <w:pPr>
        <w:pStyle w:val="Sae0"/>
        <w:shd w:val="clear" w:color="auto" w:fill="auto"/>
        <w:tabs>
          <w:tab w:val="left" w:leader="dot" w:pos="5590"/>
        </w:tabs>
        <w:spacing w:before="0" w:after="0" w:line="360" w:lineRule="auto"/>
        <w:ind w:left="2722"/>
        <w:jc w:val="left"/>
        <w:rPr>
          <w:rFonts w:ascii="Tahoma" w:hAnsi="Tahoma" w:cs="Tahoma"/>
          <w:lang w:eastAsia="el-GR"/>
        </w:rPr>
      </w:pPr>
    </w:p>
    <w:p w:rsidR="005E4232" w:rsidRPr="00D70F75" w:rsidRDefault="005E4232" w:rsidP="005E4232">
      <w:pPr>
        <w:pStyle w:val="Sae0"/>
        <w:shd w:val="clear" w:color="auto" w:fill="auto"/>
        <w:tabs>
          <w:tab w:val="left" w:leader="dot" w:pos="5590"/>
        </w:tabs>
        <w:spacing w:before="0" w:after="0" w:line="360" w:lineRule="auto"/>
        <w:ind w:left="2722"/>
        <w:jc w:val="left"/>
        <w:rPr>
          <w:rFonts w:ascii="Tahoma" w:hAnsi="Tahoma" w:cs="Tahoma"/>
          <w:lang w:eastAsia="el-GR"/>
        </w:rPr>
      </w:pPr>
    </w:p>
    <w:p w:rsidR="005E4232" w:rsidRPr="00D70F75" w:rsidRDefault="005E4232" w:rsidP="005E4232">
      <w:pPr>
        <w:pStyle w:val="Sae0"/>
        <w:shd w:val="clear" w:color="auto" w:fill="auto"/>
        <w:tabs>
          <w:tab w:val="left" w:leader="dot" w:pos="5590"/>
        </w:tabs>
        <w:spacing w:before="0" w:after="0" w:line="360" w:lineRule="auto"/>
        <w:ind w:left="2722"/>
        <w:jc w:val="left"/>
        <w:rPr>
          <w:rFonts w:ascii="Tahoma" w:hAnsi="Tahoma" w:cs="Tahoma"/>
        </w:rPr>
      </w:pPr>
      <w:r w:rsidRPr="00D70F75">
        <w:rPr>
          <w:rFonts w:ascii="Tahoma" w:hAnsi="Tahoma" w:cs="Tahoma"/>
          <w:lang w:eastAsia="el-GR"/>
        </w:rPr>
        <w:tab/>
      </w:r>
      <w:r w:rsidRPr="00D70F75">
        <w:rPr>
          <w:rFonts w:ascii="Tahoma" w:hAnsi="Tahoma" w:cs="Tahoma"/>
          <w:lang w:eastAsia="el-GR"/>
        </w:rPr>
        <w:tab/>
      </w:r>
      <w:r w:rsidRPr="00D70F75">
        <w:rPr>
          <w:rFonts w:ascii="Tahoma" w:hAnsi="Tahoma" w:cs="Tahoma"/>
          <w:lang w:eastAsia="el-GR"/>
        </w:rPr>
        <w:tab/>
      </w:r>
      <w:r w:rsidRPr="00D70F75">
        <w:rPr>
          <w:rFonts w:ascii="Tahoma" w:hAnsi="Tahoma" w:cs="Tahoma"/>
          <w:lang w:eastAsia="el-GR"/>
        </w:rPr>
        <w:tab/>
        <w:t xml:space="preserve">     </w:t>
      </w:r>
      <w:r w:rsidRPr="00D70F75">
        <w:rPr>
          <w:rFonts w:ascii="Tahoma" w:hAnsi="Tahoma" w:cs="Tahoma"/>
          <w:lang w:val="en-US" w:eastAsia="el-GR"/>
        </w:rPr>
        <w:t xml:space="preserve">O </w:t>
      </w:r>
      <w:r w:rsidRPr="00D70F75">
        <w:rPr>
          <w:rFonts w:ascii="Tahoma" w:hAnsi="Tahoma" w:cs="Tahoma"/>
        </w:rPr>
        <w:t>ΠΡΟΣΦΕΡΩΝ</w:t>
      </w:r>
    </w:p>
    <w:p w:rsidR="005E4232" w:rsidRPr="00D70F75" w:rsidRDefault="005E4232" w:rsidP="005E4232">
      <w:pPr>
        <w:pStyle w:val="Sae0"/>
        <w:shd w:val="clear" w:color="auto" w:fill="auto"/>
        <w:tabs>
          <w:tab w:val="left" w:leader="dot" w:pos="5590"/>
        </w:tabs>
        <w:spacing w:before="0" w:after="0" w:line="360" w:lineRule="auto"/>
        <w:ind w:left="2722"/>
        <w:jc w:val="left"/>
        <w:rPr>
          <w:rFonts w:ascii="Tahoma" w:hAnsi="Tahoma" w:cs="Tahoma"/>
        </w:rPr>
      </w:pPr>
    </w:p>
    <w:p w:rsidR="005E4232" w:rsidRPr="00D70F75" w:rsidRDefault="005E4232" w:rsidP="005E4232">
      <w:pPr>
        <w:pStyle w:val="Sae0"/>
        <w:shd w:val="clear" w:color="auto" w:fill="auto"/>
        <w:tabs>
          <w:tab w:val="left" w:leader="dot" w:pos="5590"/>
        </w:tabs>
        <w:spacing w:before="0" w:after="0" w:line="360" w:lineRule="auto"/>
        <w:ind w:left="2722"/>
        <w:jc w:val="left"/>
        <w:rPr>
          <w:rFonts w:ascii="Tahoma" w:hAnsi="Tahoma" w:cs="Tahoma"/>
        </w:rPr>
      </w:pPr>
    </w:p>
    <w:p w:rsidR="005E4232" w:rsidRPr="00D70F75" w:rsidRDefault="005E4232" w:rsidP="005E4232">
      <w:pPr>
        <w:pStyle w:val="Sae0"/>
        <w:shd w:val="clear" w:color="auto" w:fill="auto"/>
        <w:tabs>
          <w:tab w:val="left" w:leader="dot" w:pos="5590"/>
        </w:tabs>
        <w:spacing w:before="0" w:after="0" w:line="360" w:lineRule="auto"/>
        <w:ind w:left="2722"/>
        <w:jc w:val="left"/>
        <w:rPr>
          <w:rFonts w:ascii="Tahoma" w:hAnsi="Tahoma" w:cs="Tahoma"/>
        </w:rPr>
      </w:pPr>
    </w:p>
    <w:p w:rsidR="005E4232" w:rsidRPr="00D70F75" w:rsidRDefault="005E4232" w:rsidP="005E4232">
      <w:pPr>
        <w:pStyle w:val="Sae0"/>
        <w:shd w:val="clear" w:color="auto" w:fill="auto"/>
        <w:tabs>
          <w:tab w:val="left" w:leader="dot" w:pos="5590"/>
        </w:tabs>
        <w:spacing w:before="0" w:after="0" w:line="360" w:lineRule="auto"/>
        <w:ind w:left="2722"/>
        <w:jc w:val="left"/>
        <w:rPr>
          <w:rFonts w:ascii="Tahoma" w:hAnsi="Tahoma" w:cs="Tahoma"/>
          <w:spacing w:val="6"/>
          <w:sz w:val="28"/>
          <w:szCs w:val="28"/>
        </w:rPr>
      </w:pPr>
      <w:r w:rsidRPr="00D70F75">
        <w:rPr>
          <w:rFonts w:ascii="Tahoma" w:hAnsi="Tahoma" w:cs="Tahoma"/>
          <w:sz w:val="20"/>
          <w:szCs w:val="20"/>
        </w:rPr>
        <w:tab/>
      </w:r>
      <w:r w:rsidRPr="00D70F75">
        <w:rPr>
          <w:rFonts w:ascii="Tahoma" w:hAnsi="Tahoma" w:cs="Tahoma"/>
          <w:sz w:val="20"/>
          <w:szCs w:val="20"/>
        </w:rPr>
        <w:tab/>
      </w:r>
      <w:r w:rsidRPr="00D70F75">
        <w:rPr>
          <w:rFonts w:ascii="Tahoma" w:hAnsi="Tahoma" w:cs="Tahoma"/>
          <w:sz w:val="20"/>
          <w:szCs w:val="20"/>
        </w:rPr>
        <w:tab/>
      </w:r>
      <w:r w:rsidRPr="00D70F75">
        <w:rPr>
          <w:rFonts w:ascii="Tahoma" w:hAnsi="Tahoma" w:cs="Tahoma"/>
          <w:sz w:val="20"/>
          <w:szCs w:val="20"/>
        </w:rPr>
        <w:tab/>
        <w:t>Υπογραφή &amp; Σφραγίδα</w:t>
      </w:r>
    </w:p>
    <w:p w:rsidR="00F06BDC" w:rsidRDefault="00F06BDC"/>
    <w:sectPr w:rsidR="00F06BDC" w:rsidSect="00673CA4">
      <w:type w:val="continuous"/>
      <w:pgSz w:w="11905" w:h="16837"/>
      <w:pgMar w:top="1085" w:right="1105" w:bottom="181" w:left="9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gHelveticaUCPol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86CE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1C068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1A873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82AF4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CEF8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1E80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12B9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7AE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F64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cs="Symbol"/>
        <w:spacing w:val="6"/>
        <w:sz w:val="28"/>
        <w:szCs w:val="28"/>
      </w:rPr>
    </w:lvl>
  </w:abstractNum>
  <w:abstractNum w:abstractNumId="14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5">
    <w:nsid w:val="00000007"/>
    <w:multiLevelType w:val="multilevel"/>
    <w:tmpl w:val="00000006"/>
    <w:lvl w:ilvl="0">
      <w:start w:val="1"/>
      <w:numFmt w:val="decimal"/>
      <w:lvlText w:val="2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2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6">
    <w:nsid w:val="00000009"/>
    <w:multiLevelType w:val="multilevel"/>
    <w:tmpl w:val="00000008"/>
    <w:lvl w:ilvl="0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7">
    <w:nsid w:val="28BB531A"/>
    <w:multiLevelType w:val="singleLevel"/>
    <w:tmpl w:val="9D508D40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b w:val="0"/>
        <w:i w:val="0"/>
        <w:sz w:val="24"/>
      </w:rPr>
    </w:lvl>
  </w:abstractNum>
  <w:abstractNum w:abstractNumId="18">
    <w:nsid w:val="53290745"/>
    <w:multiLevelType w:val="singleLevel"/>
    <w:tmpl w:val="16622FE8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9">
    <w:nsid w:val="68320DBF"/>
    <w:multiLevelType w:val="hybridMultilevel"/>
    <w:tmpl w:val="D5E68824"/>
    <w:lvl w:ilvl="0" w:tplc="39445F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5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1"/>
  </w:num>
  <w:num w:numId="17">
    <w:abstractNumId w:val="13"/>
  </w:num>
  <w:num w:numId="18">
    <w:abstractNumId w:val="19"/>
  </w:num>
  <w:num w:numId="19">
    <w:abstractNumId w:val="1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4232"/>
    <w:rsid w:val="004862FD"/>
    <w:rsid w:val="005E4232"/>
    <w:rsid w:val="00F0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32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E42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5E4232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 w:cs="Times New Roman"/>
      <w:b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E4232"/>
    <w:rPr>
      <w:rFonts w:ascii="Arial" w:eastAsia="Times New Roman" w:hAnsi="Arial" w:cs="Arial"/>
      <w:b/>
      <w:bCs/>
      <w:color w:val="000000"/>
      <w:sz w:val="26"/>
      <w:szCs w:val="26"/>
      <w:lang w:eastAsia="el-GR"/>
    </w:rPr>
  </w:style>
  <w:style w:type="character" w:customStyle="1" w:styleId="4Char">
    <w:name w:val="Επικεφαλίδα 4 Char"/>
    <w:basedOn w:val="a0"/>
    <w:link w:val="4"/>
    <w:rsid w:val="005E4232"/>
    <w:rPr>
      <w:rFonts w:ascii="Times New Roman" w:eastAsia="Times New Roman" w:hAnsi="Times New Roman" w:cs="Times New Roman"/>
      <w:b/>
      <w:szCs w:val="20"/>
      <w:lang w:eastAsia="el-GR"/>
    </w:rPr>
  </w:style>
  <w:style w:type="character" w:styleId="-">
    <w:name w:val="Hyperlink"/>
    <w:uiPriority w:val="99"/>
    <w:rsid w:val="005E4232"/>
    <w:rPr>
      <w:color w:val="0066CC"/>
      <w:u w:val="single"/>
    </w:rPr>
  </w:style>
  <w:style w:type="character" w:customStyle="1" w:styleId="efadapsd">
    <w:name w:val="?efa??da ? ?p?s???d?_"/>
    <w:link w:val="efadapsd0"/>
    <w:uiPriority w:val="99"/>
    <w:rsid w:val="005E423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efadapsdArial">
    <w:name w:val="?efa??da ? ?p?s???d? + Arial"/>
    <w:aliases w:val="13 st."/>
    <w:uiPriority w:val="99"/>
    <w:rsid w:val="005E4232"/>
    <w:rPr>
      <w:rFonts w:ascii="Arial" w:hAnsi="Arial" w:cs="Arial"/>
      <w:spacing w:val="0"/>
      <w:sz w:val="26"/>
      <w:szCs w:val="26"/>
    </w:rPr>
  </w:style>
  <w:style w:type="character" w:customStyle="1" w:styleId="pefada32">
    <w:name w:val="?p??efa??da #3 (2)_"/>
    <w:link w:val="pefada320"/>
    <w:uiPriority w:val="99"/>
    <w:rsid w:val="005E4232"/>
    <w:rPr>
      <w:rFonts w:ascii="Arial" w:hAnsi="Arial" w:cs="Arial"/>
      <w:sz w:val="19"/>
      <w:szCs w:val="19"/>
      <w:shd w:val="clear" w:color="auto" w:fill="FFFFFF"/>
    </w:rPr>
  </w:style>
  <w:style w:type="character" w:customStyle="1" w:styleId="Sae2">
    <w:name w:val="S?µa ?e?µ???? (2)_"/>
    <w:link w:val="Sae20"/>
    <w:uiPriority w:val="99"/>
    <w:rsid w:val="005E423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Sae3">
    <w:name w:val="S?µa ?e?µ???? (3)_"/>
    <w:link w:val="Sae30"/>
    <w:uiPriority w:val="99"/>
    <w:rsid w:val="005E423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Sae3Arial">
    <w:name w:val="S?µa ?e?µ???? (3) + Arial"/>
    <w:aliases w:val="9,5 st."/>
    <w:uiPriority w:val="99"/>
    <w:rsid w:val="005E4232"/>
    <w:rPr>
      <w:rFonts w:ascii="Arial" w:hAnsi="Arial" w:cs="Arial"/>
      <w:spacing w:val="0"/>
      <w:sz w:val="19"/>
      <w:szCs w:val="19"/>
    </w:rPr>
  </w:style>
  <w:style w:type="character" w:customStyle="1" w:styleId="Sae2st2st">
    <w:name w:val="S?µa ?e?µ???? (2) + ???st??? 2 st."/>
    <w:uiPriority w:val="99"/>
    <w:rsid w:val="005E4232"/>
    <w:rPr>
      <w:rFonts w:ascii="Times New Roman" w:hAnsi="Times New Roman" w:cs="Times New Roman"/>
      <w:b/>
      <w:bCs/>
      <w:spacing w:val="50"/>
      <w:sz w:val="21"/>
      <w:szCs w:val="21"/>
    </w:rPr>
  </w:style>
  <w:style w:type="character" w:customStyle="1" w:styleId="Sae3taf">
    <w:name w:val="S?µa ?e?µ???? (3) + ??t??? ??af?"/>
    <w:uiPriority w:val="99"/>
    <w:rsid w:val="005E423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Sae2taf">
    <w:name w:val="S?µa ?e?µ???? (2) + ????? ??t??? ??af?"/>
    <w:basedOn w:val="Sae2"/>
    <w:uiPriority w:val="99"/>
    <w:rsid w:val="005E4232"/>
  </w:style>
  <w:style w:type="character" w:customStyle="1" w:styleId="Sae3taf1">
    <w:name w:val="S?µa ?e?µ???? (3) + ??t??? ??af?1"/>
    <w:uiPriority w:val="99"/>
    <w:rsid w:val="005E423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pefada42">
    <w:name w:val="?p??efa??da #4 (2)_"/>
    <w:link w:val="pefada420"/>
    <w:uiPriority w:val="99"/>
    <w:rsid w:val="005E423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Sae39">
    <w:name w:val="S?µa ?e?µ???? (3) + 9"/>
    <w:aliases w:val="5 st.5"/>
    <w:uiPriority w:val="99"/>
    <w:rsid w:val="005E4232"/>
    <w:rPr>
      <w:rFonts w:ascii="Times New Roman" w:hAnsi="Times New Roman" w:cs="Times New Roman"/>
      <w:spacing w:val="0"/>
      <w:sz w:val="19"/>
      <w:szCs w:val="19"/>
    </w:rPr>
  </w:style>
  <w:style w:type="character" w:customStyle="1" w:styleId="Sae4">
    <w:name w:val="S?µa ?e?µ???? (4)_"/>
    <w:link w:val="Sae41"/>
    <w:uiPriority w:val="99"/>
    <w:rsid w:val="005E4232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Sae4st3st">
    <w:name w:val="S?µa ?e?µ???? (4) + ???st??? 3 st."/>
    <w:uiPriority w:val="99"/>
    <w:rsid w:val="005E4232"/>
    <w:rPr>
      <w:rFonts w:ascii="Arial" w:hAnsi="Arial" w:cs="Arial"/>
      <w:b/>
      <w:bCs/>
      <w:spacing w:val="60"/>
      <w:sz w:val="19"/>
      <w:szCs w:val="19"/>
    </w:rPr>
  </w:style>
  <w:style w:type="character" w:customStyle="1" w:styleId="pefada3">
    <w:name w:val="?p??efa??da #3_"/>
    <w:link w:val="pefada30"/>
    <w:uiPriority w:val="99"/>
    <w:rsid w:val="005E4232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Sae">
    <w:name w:val="S?µa ?e?µ????_"/>
    <w:link w:val="Sae0"/>
    <w:uiPriority w:val="99"/>
    <w:rsid w:val="005E4232"/>
    <w:rPr>
      <w:rFonts w:ascii="Arial" w:hAnsi="Arial" w:cs="Arial"/>
      <w:sz w:val="19"/>
      <w:szCs w:val="19"/>
      <w:shd w:val="clear" w:color="auto" w:fill="FFFFFF"/>
    </w:rPr>
  </w:style>
  <w:style w:type="character" w:customStyle="1" w:styleId="pefada4">
    <w:name w:val="?p??efa??da #4_"/>
    <w:link w:val="pefada40"/>
    <w:uiPriority w:val="99"/>
    <w:rsid w:val="005E4232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pefada4TimesNewRoman">
    <w:name w:val="?p??efa??da #4 + Times New Roman"/>
    <w:aliases w:val="12,5 st.4"/>
    <w:uiPriority w:val="99"/>
    <w:rsid w:val="005E4232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Saetaf">
    <w:name w:val="S?µa ?e?µ???? + ??t??? ??af?"/>
    <w:uiPriority w:val="99"/>
    <w:rsid w:val="005E4232"/>
    <w:rPr>
      <w:rFonts w:ascii="Arial" w:hAnsi="Arial" w:cs="Arial"/>
      <w:b/>
      <w:bCs/>
      <w:spacing w:val="0"/>
      <w:sz w:val="19"/>
      <w:szCs w:val="19"/>
    </w:rPr>
  </w:style>
  <w:style w:type="character" w:customStyle="1" w:styleId="Sae411st">
    <w:name w:val="S?µa ?e?µ???? (4) + 11 st."/>
    <w:aliases w:val="?????a ??af?"/>
    <w:uiPriority w:val="99"/>
    <w:rsid w:val="005E4232"/>
    <w:rPr>
      <w:rFonts w:ascii="Arial" w:hAnsi="Arial" w:cs="Arial"/>
      <w:b/>
      <w:bCs/>
      <w:i/>
      <w:iCs/>
      <w:spacing w:val="0"/>
      <w:sz w:val="22"/>
      <w:szCs w:val="22"/>
    </w:rPr>
  </w:style>
  <w:style w:type="character" w:customStyle="1" w:styleId="Saetaf1">
    <w:name w:val="S?µa ?e?µ???? + ??t??? ??af?1"/>
    <w:uiPriority w:val="99"/>
    <w:rsid w:val="005E4232"/>
    <w:rPr>
      <w:rFonts w:ascii="Arial" w:hAnsi="Arial" w:cs="Arial"/>
      <w:b/>
      <w:bCs/>
      <w:spacing w:val="0"/>
      <w:sz w:val="19"/>
      <w:szCs w:val="19"/>
      <w:lang w:val="en-US" w:eastAsia="en-US"/>
    </w:rPr>
  </w:style>
  <w:style w:type="character" w:customStyle="1" w:styleId="Sae5">
    <w:name w:val="S?µa ?e?µ???? (5)_"/>
    <w:link w:val="Sae50"/>
    <w:uiPriority w:val="99"/>
    <w:rsid w:val="005E4232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Sae6">
    <w:name w:val="S?µa ?e?µ???? (6)_"/>
    <w:link w:val="Sae60"/>
    <w:uiPriority w:val="99"/>
    <w:rsid w:val="005E4232"/>
    <w:rPr>
      <w:rFonts w:ascii="Arial" w:hAnsi="Arial" w:cs="Arial"/>
      <w:i/>
      <w:iCs/>
      <w:shd w:val="clear" w:color="auto" w:fill="FFFFFF"/>
    </w:rPr>
  </w:style>
  <w:style w:type="character" w:customStyle="1" w:styleId="Sae7">
    <w:name w:val="S?µa ?e?µ???? (7)_"/>
    <w:link w:val="Sae70"/>
    <w:uiPriority w:val="99"/>
    <w:rsid w:val="005E423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pefada1">
    <w:name w:val="?p??efa??da #1_"/>
    <w:link w:val="pefada11"/>
    <w:uiPriority w:val="99"/>
    <w:rsid w:val="005E4232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pefada10">
    <w:name w:val="?p??efa??da #1"/>
    <w:uiPriority w:val="99"/>
    <w:rsid w:val="005E4232"/>
    <w:rPr>
      <w:rFonts w:ascii="Arial" w:hAnsi="Arial" w:cs="Arial"/>
      <w:b/>
      <w:bCs/>
      <w:spacing w:val="0"/>
      <w:sz w:val="26"/>
      <w:szCs w:val="26"/>
      <w:u w:val="single"/>
    </w:rPr>
  </w:style>
  <w:style w:type="character" w:customStyle="1" w:styleId="Sae8">
    <w:name w:val="S?µa ?e?µ???? (8)_"/>
    <w:link w:val="Sae81"/>
    <w:uiPriority w:val="99"/>
    <w:rsid w:val="005E4232"/>
    <w:rPr>
      <w:rFonts w:ascii="Arial" w:hAnsi="Arial" w:cs="Arial"/>
      <w:sz w:val="20"/>
      <w:szCs w:val="20"/>
      <w:shd w:val="clear" w:color="auto" w:fill="FFFFFF"/>
    </w:rPr>
  </w:style>
  <w:style w:type="character" w:customStyle="1" w:styleId="Sae80">
    <w:name w:val="S?µa ?e?µ???? (8)"/>
    <w:uiPriority w:val="99"/>
    <w:rsid w:val="005E4232"/>
    <w:rPr>
      <w:rFonts w:ascii="Arial" w:hAnsi="Arial" w:cs="Arial"/>
      <w:spacing w:val="0"/>
      <w:sz w:val="20"/>
      <w:szCs w:val="20"/>
      <w:u w:val="single"/>
    </w:rPr>
  </w:style>
  <w:style w:type="character" w:customStyle="1" w:styleId="Sae48st">
    <w:name w:val="S?µa ?e?µ???? (4) + 8 st."/>
    <w:aliases w:val="????? ??t??? ??af?"/>
    <w:uiPriority w:val="99"/>
    <w:rsid w:val="005E4232"/>
    <w:rPr>
      <w:rFonts w:ascii="Arial" w:hAnsi="Arial" w:cs="Arial"/>
      <w:b/>
      <w:bCs/>
      <w:spacing w:val="0"/>
      <w:sz w:val="16"/>
      <w:szCs w:val="16"/>
    </w:rPr>
  </w:style>
  <w:style w:type="character" w:customStyle="1" w:styleId="Sae9">
    <w:name w:val="S?µa ?e?µ???? (9)_"/>
    <w:link w:val="Sae90"/>
    <w:uiPriority w:val="99"/>
    <w:rsid w:val="005E4232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Sae9Arial">
    <w:name w:val="S?µa ?e?µ???? (9) + Arial"/>
    <w:aliases w:val="6,5 st.3,????? ??t??? ??af?1"/>
    <w:uiPriority w:val="99"/>
    <w:rsid w:val="005E4232"/>
    <w:rPr>
      <w:rFonts w:ascii="Arial" w:hAnsi="Arial" w:cs="Arial"/>
      <w:b/>
      <w:bCs/>
      <w:spacing w:val="0"/>
      <w:sz w:val="13"/>
      <w:szCs w:val="13"/>
    </w:rPr>
  </w:style>
  <w:style w:type="character" w:customStyle="1" w:styleId="pefada22">
    <w:name w:val="?p??efa??da #2 (2)_"/>
    <w:link w:val="pefada220"/>
    <w:uiPriority w:val="99"/>
    <w:rsid w:val="005E4232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pefada2">
    <w:name w:val="?p??efa??da #2_"/>
    <w:link w:val="pefada20"/>
    <w:uiPriority w:val="99"/>
    <w:rsid w:val="005E423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Sae8TimesNewRoman">
    <w:name w:val="S?µa ?e?µ???? (8) + Times New Roman"/>
    <w:aliases w:val="121,5 st.2,??t??? ??af?"/>
    <w:uiPriority w:val="99"/>
    <w:rsid w:val="005E4232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Sae8taf">
    <w:name w:val="S?µa ?e?µ???? (8) + ??t??? ??af?"/>
    <w:uiPriority w:val="99"/>
    <w:rsid w:val="005E4232"/>
    <w:rPr>
      <w:rFonts w:ascii="Arial" w:hAnsi="Arial" w:cs="Arial"/>
      <w:b/>
      <w:bCs/>
      <w:spacing w:val="0"/>
      <w:sz w:val="20"/>
      <w:szCs w:val="20"/>
    </w:rPr>
  </w:style>
  <w:style w:type="character" w:customStyle="1" w:styleId="Sae10">
    <w:name w:val="S?µa ?e?µ???? (10)_"/>
    <w:link w:val="Sae101"/>
    <w:uiPriority w:val="99"/>
    <w:rsid w:val="005E4232"/>
    <w:rPr>
      <w:rFonts w:ascii="Arial" w:hAnsi="Arial" w:cs="Arial"/>
      <w:sz w:val="16"/>
      <w:szCs w:val="16"/>
      <w:shd w:val="clear" w:color="auto" w:fill="FFFFFF"/>
    </w:rPr>
  </w:style>
  <w:style w:type="character" w:customStyle="1" w:styleId="Sae100">
    <w:name w:val="S?µa ?e?µ???? (10)"/>
    <w:uiPriority w:val="99"/>
    <w:rsid w:val="005E4232"/>
    <w:rPr>
      <w:rFonts w:ascii="Arial" w:hAnsi="Arial" w:cs="Arial"/>
      <w:color w:val="FFFFFF"/>
      <w:spacing w:val="0"/>
      <w:sz w:val="16"/>
      <w:szCs w:val="16"/>
    </w:rPr>
  </w:style>
  <w:style w:type="character" w:customStyle="1" w:styleId="Sae40">
    <w:name w:val="S?µa ?e?µ???? (4)"/>
    <w:uiPriority w:val="99"/>
    <w:rsid w:val="005E4232"/>
    <w:rPr>
      <w:rFonts w:ascii="Arial" w:hAnsi="Arial" w:cs="Arial"/>
      <w:b/>
      <w:bCs/>
      <w:color w:val="FFFFFF"/>
      <w:spacing w:val="0"/>
      <w:sz w:val="19"/>
      <w:szCs w:val="19"/>
    </w:rPr>
  </w:style>
  <w:style w:type="character" w:customStyle="1" w:styleId="Sae102">
    <w:name w:val="S?µa ?e?µ???? (10)2"/>
    <w:uiPriority w:val="99"/>
    <w:rsid w:val="005E4232"/>
    <w:rPr>
      <w:rFonts w:ascii="Arial" w:hAnsi="Arial" w:cs="Arial"/>
      <w:color w:val="FFFFFF"/>
      <w:spacing w:val="0"/>
      <w:sz w:val="16"/>
      <w:szCs w:val="16"/>
    </w:rPr>
  </w:style>
  <w:style w:type="character" w:customStyle="1" w:styleId="pefada12">
    <w:name w:val="?p??efa??da #12"/>
    <w:uiPriority w:val="99"/>
    <w:rsid w:val="005E4232"/>
    <w:rPr>
      <w:rFonts w:ascii="Arial" w:hAnsi="Arial" w:cs="Arial"/>
      <w:b/>
      <w:bCs/>
      <w:spacing w:val="0"/>
      <w:sz w:val="26"/>
      <w:szCs w:val="26"/>
      <w:u w:val="single"/>
    </w:rPr>
  </w:style>
  <w:style w:type="character" w:customStyle="1" w:styleId="Sae11">
    <w:name w:val="S?µa ?e?µ???? (11)_"/>
    <w:link w:val="Sae110"/>
    <w:uiPriority w:val="99"/>
    <w:rsid w:val="005E4232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Sae12">
    <w:name w:val="S?µa ?e?µ???? (12)_"/>
    <w:link w:val="Sae120"/>
    <w:uiPriority w:val="99"/>
    <w:rsid w:val="005E4232"/>
    <w:rPr>
      <w:rFonts w:ascii="Arial" w:hAnsi="Arial" w:cs="Arial"/>
      <w:sz w:val="20"/>
      <w:szCs w:val="20"/>
      <w:shd w:val="clear" w:color="auto" w:fill="FFFFFF"/>
    </w:rPr>
  </w:style>
  <w:style w:type="character" w:customStyle="1" w:styleId="Sae42">
    <w:name w:val="S?µa ?e?µ???? (4)2"/>
    <w:uiPriority w:val="99"/>
    <w:rsid w:val="005E4232"/>
    <w:rPr>
      <w:rFonts w:ascii="Arial" w:hAnsi="Arial" w:cs="Arial"/>
      <w:b/>
      <w:bCs/>
      <w:color w:val="FFFFFF"/>
      <w:spacing w:val="0"/>
      <w:sz w:val="19"/>
      <w:szCs w:val="19"/>
    </w:rPr>
  </w:style>
  <w:style w:type="character" w:customStyle="1" w:styleId="Sae3Arial1">
    <w:name w:val="S?µa ?e?µ???? (3) + Arial1"/>
    <w:aliases w:val="91,5 st.1"/>
    <w:uiPriority w:val="99"/>
    <w:rsid w:val="005E4232"/>
    <w:rPr>
      <w:rFonts w:ascii="Arial" w:hAnsi="Arial" w:cs="Arial"/>
      <w:spacing w:val="0"/>
      <w:sz w:val="19"/>
      <w:szCs w:val="19"/>
    </w:rPr>
  </w:style>
  <w:style w:type="paragraph" w:customStyle="1" w:styleId="efadapsd0">
    <w:name w:val="?efa??da ? ?p?s???d?"/>
    <w:basedOn w:val="a"/>
    <w:link w:val="efadapsd"/>
    <w:uiPriority w:val="99"/>
    <w:rsid w:val="005E4232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pefada320">
    <w:name w:val="?p??efa??da #3 (2)"/>
    <w:basedOn w:val="a"/>
    <w:link w:val="pefada32"/>
    <w:uiPriority w:val="99"/>
    <w:rsid w:val="005E4232"/>
    <w:pPr>
      <w:shd w:val="clear" w:color="auto" w:fill="FFFFFF"/>
      <w:spacing w:line="240" w:lineRule="atLeast"/>
      <w:outlineLvl w:val="2"/>
    </w:pPr>
    <w:rPr>
      <w:rFonts w:ascii="Arial" w:eastAsiaTheme="minorHAnsi" w:hAnsi="Arial" w:cs="Arial"/>
      <w:color w:val="auto"/>
      <w:sz w:val="19"/>
      <w:szCs w:val="19"/>
      <w:lang w:eastAsia="en-US"/>
    </w:rPr>
  </w:style>
  <w:style w:type="paragraph" w:customStyle="1" w:styleId="Sae20">
    <w:name w:val="S?µa ?e?µ???? (2)"/>
    <w:basedOn w:val="a"/>
    <w:link w:val="Sae2"/>
    <w:uiPriority w:val="99"/>
    <w:rsid w:val="005E4232"/>
    <w:pPr>
      <w:shd w:val="clear" w:color="auto" w:fill="FFFFFF"/>
      <w:spacing w:line="250" w:lineRule="exact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Sae30">
    <w:name w:val="S?µa ?e?µ???? (3)"/>
    <w:basedOn w:val="a"/>
    <w:link w:val="Sae3"/>
    <w:uiPriority w:val="99"/>
    <w:rsid w:val="005E4232"/>
    <w:pPr>
      <w:shd w:val="clear" w:color="auto" w:fill="FFFFFF"/>
      <w:spacing w:before="1740" w:after="180" w:line="250" w:lineRule="exact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customStyle="1" w:styleId="pefada420">
    <w:name w:val="?p??efa??da #4 (2)"/>
    <w:basedOn w:val="a"/>
    <w:link w:val="pefada42"/>
    <w:uiPriority w:val="99"/>
    <w:rsid w:val="005E4232"/>
    <w:pPr>
      <w:shd w:val="clear" w:color="auto" w:fill="FFFFFF"/>
      <w:spacing w:after="780" w:line="240" w:lineRule="atLeast"/>
      <w:outlineLvl w:val="3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Sae41">
    <w:name w:val="S?µa ?e?µ???? (4)1"/>
    <w:basedOn w:val="a"/>
    <w:link w:val="Sae4"/>
    <w:uiPriority w:val="99"/>
    <w:rsid w:val="005E4232"/>
    <w:pPr>
      <w:shd w:val="clear" w:color="auto" w:fill="FFFFFF"/>
      <w:spacing w:after="60" w:line="240" w:lineRule="atLeast"/>
      <w:ind w:hanging="380"/>
    </w:pPr>
    <w:rPr>
      <w:rFonts w:ascii="Arial" w:eastAsiaTheme="minorHAnsi" w:hAnsi="Arial" w:cs="Arial"/>
      <w:b/>
      <w:bCs/>
      <w:color w:val="auto"/>
      <w:sz w:val="19"/>
      <w:szCs w:val="19"/>
      <w:lang w:eastAsia="en-US"/>
    </w:rPr>
  </w:style>
  <w:style w:type="paragraph" w:customStyle="1" w:styleId="pefada30">
    <w:name w:val="?p??efa??da #3"/>
    <w:basedOn w:val="a"/>
    <w:link w:val="pefada3"/>
    <w:uiPriority w:val="99"/>
    <w:rsid w:val="005E4232"/>
    <w:pPr>
      <w:shd w:val="clear" w:color="auto" w:fill="FFFFFF"/>
      <w:spacing w:line="346" w:lineRule="exact"/>
      <w:outlineLvl w:val="2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paragraph" w:customStyle="1" w:styleId="Sae0">
    <w:name w:val="S?µa ?e?µ????"/>
    <w:basedOn w:val="a"/>
    <w:link w:val="Sae"/>
    <w:uiPriority w:val="99"/>
    <w:rsid w:val="005E4232"/>
    <w:pPr>
      <w:shd w:val="clear" w:color="auto" w:fill="FFFFFF"/>
      <w:spacing w:before="480" w:after="300" w:line="341" w:lineRule="exact"/>
      <w:jc w:val="both"/>
    </w:pPr>
    <w:rPr>
      <w:rFonts w:ascii="Arial" w:eastAsiaTheme="minorHAnsi" w:hAnsi="Arial" w:cs="Arial"/>
      <w:color w:val="auto"/>
      <w:sz w:val="19"/>
      <w:szCs w:val="19"/>
      <w:lang w:eastAsia="en-US"/>
    </w:rPr>
  </w:style>
  <w:style w:type="paragraph" w:customStyle="1" w:styleId="pefada40">
    <w:name w:val="?p??efa??da #4"/>
    <w:basedOn w:val="a"/>
    <w:link w:val="pefada4"/>
    <w:uiPriority w:val="99"/>
    <w:rsid w:val="005E4232"/>
    <w:pPr>
      <w:shd w:val="clear" w:color="auto" w:fill="FFFFFF"/>
      <w:spacing w:after="300" w:line="346" w:lineRule="exact"/>
      <w:jc w:val="center"/>
      <w:outlineLvl w:val="3"/>
    </w:pPr>
    <w:rPr>
      <w:rFonts w:ascii="Arial" w:eastAsiaTheme="minorHAnsi" w:hAnsi="Arial" w:cs="Arial"/>
      <w:b/>
      <w:bCs/>
      <w:color w:val="auto"/>
      <w:sz w:val="19"/>
      <w:szCs w:val="19"/>
      <w:lang w:eastAsia="en-US"/>
    </w:rPr>
  </w:style>
  <w:style w:type="paragraph" w:customStyle="1" w:styleId="Sae50">
    <w:name w:val="S?µa ?e?µ???? (5)"/>
    <w:basedOn w:val="a"/>
    <w:link w:val="Sae5"/>
    <w:uiPriority w:val="99"/>
    <w:rsid w:val="005E4232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6"/>
      <w:szCs w:val="26"/>
      <w:lang w:eastAsia="en-US"/>
    </w:rPr>
  </w:style>
  <w:style w:type="paragraph" w:customStyle="1" w:styleId="Sae60">
    <w:name w:val="S?µa ?e?µ???? (6)"/>
    <w:basedOn w:val="a"/>
    <w:link w:val="Sae6"/>
    <w:uiPriority w:val="99"/>
    <w:rsid w:val="005E4232"/>
    <w:pPr>
      <w:shd w:val="clear" w:color="auto" w:fill="FFFFFF"/>
      <w:spacing w:line="437" w:lineRule="exact"/>
    </w:pPr>
    <w:rPr>
      <w:rFonts w:ascii="Arial" w:eastAsiaTheme="minorHAnsi" w:hAnsi="Arial" w:cs="Arial"/>
      <w:i/>
      <w:iCs/>
      <w:color w:val="auto"/>
      <w:sz w:val="22"/>
      <w:szCs w:val="22"/>
      <w:lang w:eastAsia="en-US"/>
    </w:rPr>
  </w:style>
  <w:style w:type="paragraph" w:customStyle="1" w:styleId="Sae70">
    <w:name w:val="S?µa ?e?µ???? (7)"/>
    <w:basedOn w:val="a"/>
    <w:link w:val="Sae7"/>
    <w:uiPriority w:val="99"/>
    <w:rsid w:val="005E423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customStyle="1" w:styleId="pefada11">
    <w:name w:val="?p??efa??da #11"/>
    <w:basedOn w:val="a"/>
    <w:link w:val="pefada1"/>
    <w:uiPriority w:val="99"/>
    <w:rsid w:val="005E4232"/>
    <w:pPr>
      <w:shd w:val="clear" w:color="auto" w:fill="FFFFFF"/>
      <w:spacing w:before="900" w:line="240" w:lineRule="atLeast"/>
      <w:outlineLvl w:val="0"/>
    </w:pPr>
    <w:rPr>
      <w:rFonts w:ascii="Arial" w:eastAsiaTheme="minorHAnsi" w:hAnsi="Arial" w:cs="Arial"/>
      <w:b/>
      <w:bCs/>
      <w:color w:val="auto"/>
      <w:sz w:val="26"/>
      <w:szCs w:val="26"/>
      <w:lang w:eastAsia="en-US"/>
    </w:rPr>
  </w:style>
  <w:style w:type="paragraph" w:customStyle="1" w:styleId="Sae81">
    <w:name w:val="S?µa ?e?µ???? (8)1"/>
    <w:basedOn w:val="a"/>
    <w:link w:val="Sae8"/>
    <w:uiPriority w:val="99"/>
    <w:rsid w:val="005E4232"/>
    <w:pPr>
      <w:shd w:val="clear" w:color="auto" w:fill="FFFFFF"/>
      <w:spacing w:line="250" w:lineRule="exact"/>
      <w:ind w:hanging="700"/>
      <w:jc w:val="both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paragraph" w:customStyle="1" w:styleId="Sae90">
    <w:name w:val="S?µa ?e?µ???? (9)"/>
    <w:basedOn w:val="a"/>
    <w:link w:val="Sae9"/>
    <w:uiPriority w:val="99"/>
    <w:rsid w:val="005E4232"/>
    <w:pPr>
      <w:shd w:val="clear" w:color="auto" w:fill="FFFFFF"/>
      <w:spacing w:before="180" w:after="360" w:line="182" w:lineRule="exact"/>
      <w:jc w:val="both"/>
    </w:pPr>
    <w:rPr>
      <w:rFonts w:ascii="Times New Roman" w:eastAsiaTheme="minorHAnsi" w:hAnsi="Times New Roman" w:cs="Times New Roman"/>
      <w:b/>
      <w:bCs/>
      <w:color w:val="auto"/>
      <w:sz w:val="15"/>
      <w:szCs w:val="15"/>
      <w:lang w:eastAsia="en-US"/>
    </w:rPr>
  </w:style>
  <w:style w:type="paragraph" w:customStyle="1" w:styleId="pefada220">
    <w:name w:val="?p??efa??da #2 (2)"/>
    <w:basedOn w:val="a"/>
    <w:link w:val="pefada22"/>
    <w:uiPriority w:val="99"/>
    <w:rsid w:val="005E4232"/>
    <w:pPr>
      <w:shd w:val="clear" w:color="auto" w:fill="FFFFFF"/>
      <w:spacing w:before="660" w:line="509" w:lineRule="exact"/>
      <w:jc w:val="both"/>
      <w:outlineLvl w:val="1"/>
    </w:pPr>
    <w:rPr>
      <w:rFonts w:ascii="Arial" w:eastAsiaTheme="minorHAnsi" w:hAnsi="Arial" w:cs="Arial"/>
      <w:b/>
      <w:bCs/>
      <w:color w:val="auto"/>
      <w:sz w:val="23"/>
      <w:szCs w:val="23"/>
      <w:lang w:eastAsia="en-US"/>
    </w:rPr>
  </w:style>
  <w:style w:type="paragraph" w:customStyle="1" w:styleId="pefada20">
    <w:name w:val="?p??efa??da #2"/>
    <w:basedOn w:val="a"/>
    <w:link w:val="pefada2"/>
    <w:uiPriority w:val="99"/>
    <w:rsid w:val="005E4232"/>
    <w:pPr>
      <w:shd w:val="clear" w:color="auto" w:fill="FFFFFF"/>
      <w:spacing w:before="480" w:after="360" w:line="240" w:lineRule="atLeast"/>
      <w:outlineLvl w:val="1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Sae101">
    <w:name w:val="S?µa ?e?µ???? (10)1"/>
    <w:basedOn w:val="a"/>
    <w:link w:val="Sae10"/>
    <w:uiPriority w:val="99"/>
    <w:rsid w:val="005E4232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customStyle="1" w:styleId="Sae110">
    <w:name w:val="S?µa ?e?µ???? (11)"/>
    <w:basedOn w:val="a"/>
    <w:link w:val="Sae11"/>
    <w:uiPriority w:val="99"/>
    <w:rsid w:val="005E4232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paragraph" w:customStyle="1" w:styleId="Sae120">
    <w:name w:val="S?µa ?e?µ???? (12)"/>
    <w:basedOn w:val="a"/>
    <w:link w:val="Sae12"/>
    <w:uiPriority w:val="99"/>
    <w:rsid w:val="005E4232"/>
    <w:pPr>
      <w:shd w:val="clear" w:color="auto" w:fill="FFFFFF"/>
      <w:spacing w:before="1020" w:after="540" w:line="240" w:lineRule="atLeast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paragraph" w:styleId="a3">
    <w:name w:val="header"/>
    <w:basedOn w:val="a"/>
    <w:link w:val="Char"/>
    <w:uiPriority w:val="99"/>
    <w:unhideWhenUsed/>
    <w:rsid w:val="005E4232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rsid w:val="005E4232"/>
    <w:rPr>
      <w:rFonts w:ascii="Tahoma" w:eastAsia="Times New Roman" w:hAnsi="Tahoma" w:cs="Times New Roman"/>
      <w:color w:val="000000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5E4232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semiHidden/>
    <w:rsid w:val="005E4232"/>
    <w:rPr>
      <w:rFonts w:ascii="Tahoma" w:eastAsia="Times New Roman" w:hAnsi="Tahoma" w:cs="Times New Roman"/>
      <w:color w:val="000000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5E4232"/>
    <w:rPr>
      <w:rFonts w:cs="Times New Roman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E4232"/>
    <w:rPr>
      <w:rFonts w:ascii="Tahoma" w:eastAsia="Times New Roman" w:hAnsi="Tahoma" w:cs="Times New Roman"/>
      <w:color w:val="000000"/>
      <w:sz w:val="16"/>
      <w:szCs w:val="16"/>
      <w:lang w:eastAsia="el-GR"/>
    </w:rPr>
  </w:style>
  <w:style w:type="character" w:styleId="a6">
    <w:name w:val="Strong"/>
    <w:uiPriority w:val="22"/>
    <w:qFormat/>
    <w:rsid w:val="005E4232"/>
    <w:rPr>
      <w:b/>
      <w:bCs/>
    </w:rPr>
  </w:style>
  <w:style w:type="character" w:customStyle="1" w:styleId="a7">
    <w:name w:val="Σώμα κειμένου_"/>
    <w:link w:val="30"/>
    <w:rsid w:val="005E4232"/>
    <w:rPr>
      <w:spacing w:val="3"/>
      <w:sz w:val="19"/>
      <w:szCs w:val="19"/>
      <w:shd w:val="clear" w:color="auto" w:fill="FFFFFF"/>
    </w:rPr>
  </w:style>
  <w:style w:type="paragraph" w:customStyle="1" w:styleId="30">
    <w:name w:val="Σώμα κειμένου3"/>
    <w:basedOn w:val="a"/>
    <w:link w:val="a7"/>
    <w:rsid w:val="005E423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pacing w:val="3"/>
      <w:sz w:val="19"/>
      <w:szCs w:val="19"/>
      <w:lang w:eastAsia="en-US"/>
    </w:rPr>
  </w:style>
  <w:style w:type="paragraph" w:styleId="a8">
    <w:name w:val="Body Text"/>
    <w:basedOn w:val="a"/>
    <w:link w:val="Char2"/>
    <w:rsid w:val="005E423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color w:val="auto"/>
      <w:szCs w:val="20"/>
      <w:lang/>
    </w:rPr>
  </w:style>
  <w:style w:type="character" w:customStyle="1" w:styleId="Char2">
    <w:name w:val="Σώμα κειμένου Char"/>
    <w:basedOn w:val="a0"/>
    <w:link w:val="a8"/>
    <w:rsid w:val="005E4232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Char3">
    <w:name w:val="Char"/>
    <w:basedOn w:val="a"/>
    <w:rsid w:val="005E4232"/>
    <w:pPr>
      <w:spacing w:after="160" w:line="240" w:lineRule="exact"/>
    </w:pPr>
    <w:rPr>
      <w:rFonts w:cs="Times New Roman"/>
      <w:color w:val="auto"/>
      <w:sz w:val="20"/>
      <w:szCs w:val="20"/>
      <w:lang w:val="en-US" w:eastAsia="en-US"/>
    </w:rPr>
  </w:style>
  <w:style w:type="character" w:styleId="-0">
    <w:name w:val="FollowedHyperlink"/>
    <w:uiPriority w:val="99"/>
    <w:rsid w:val="005E4232"/>
    <w:rPr>
      <w:color w:val="800080"/>
      <w:u w:val="single"/>
    </w:rPr>
  </w:style>
  <w:style w:type="paragraph" w:customStyle="1" w:styleId="font5">
    <w:name w:val="font5"/>
    <w:basedOn w:val="a"/>
    <w:rsid w:val="005E4232"/>
    <w:pPr>
      <w:spacing w:before="100" w:beforeAutospacing="1" w:after="100" w:afterAutospacing="1"/>
    </w:pPr>
    <w:rPr>
      <w:rFonts w:ascii="Calibri" w:hAnsi="Calibri" w:cs="Times New Roman"/>
      <w:b/>
      <w:bCs/>
      <w:i/>
      <w:iCs/>
      <w:sz w:val="22"/>
      <w:szCs w:val="22"/>
    </w:rPr>
  </w:style>
  <w:style w:type="paragraph" w:customStyle="1" w:styleId="xl25">
    <w:name w:val="xl25"/>
    <w:basedOn w:val="a"/>
    <w:rsid w:val="005E4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C6D9F1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sz w:val="22"/>
      <w:szCs w:val="22"/>
    </w:rPr>
  </w:style>
  <w:style w:type="paragraph" w:customStyle="1" w:styleId="xl26">
    <w:name w:val="xl26"/>
    <w:basedOn w:val="a"/>
    <w:rsid w:val="005E4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C6D9F1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color w:val="auto"/>
      <w:sz w:val="22"/>
      <w:szCs w:val="22"/>
    </w:rPr>
  </w:style>
  <w:style w:type="paragraph" w:customStyle="1" w:styleId="xl27">
    <w:name w:val="xl27"/>
    <w:basedOn w:val="a"/>
    <w:rsid w:val="005E4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28">
    <w:name w:val="xl28"/>
    <w:basedOn w:val="a"/>
    <w:rsid w:val="005E4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29">
    <w:name w:val="xl29"/>
    <w:basedOn w:val="a"/>
    <w:rsid w:val="005E4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sz w:val="22"/>
      <w:szCs w:val="22"/>
    </w:rPr>
  </w:style>
  <w:style w:type="paragraph" w:customStyle="1" w:styleId="xl30">
    <w:name w:val="xl30"/>
    <w:basedOn w:val="a"/>
    <w:rsid w:val="005E4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b/>
      <w:bCs/>
      <w:sz w:val="22"/>
      <w:szCs w:val="22"/>
    </w:rPr>
  </w:style>
  <w:style w:type="paragraph" w:customStyle="1" w:styleId="xl31">
    <w:name w:val="xl31"/>
    <w:basedOn w:val="a"/>
    <w:rsid w:val="005E4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32">
    <w:name w:val="xl32"/>
    <w:basedOn w:val="a"/>
    <w:rsid w:val="005E4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</w:rPr>
  </w:style>
  <w:style w:type="paragraph" w:customStyle="1" w:styleId="xl33">
    <w:name w:val="xl33"/>
    <w:basedOn w:val="a"/>
    <w:rsid w:val="005E4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b/>
      <w:bCs/>
      <w:sz w:val="22"/>
      <w:szCs w:val="22"/>
    </w:rPr>
  </w:style>
  <w:style w:type="paragraph" w:customStyle="1" w:styleId="xl34">
    <w:name w:val="xl34"/>
    <w:basedOn w:val="a"/>
    <w:rsid w:val="005E4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b/>
      <w:bCs/>
      <w:sz w:val="22"/>
      <w:szCs w:val="22"/>
    </w:rPr>
  </w:style>
  <w:style w:type="paragraph" w:customStyle="1" w:styleId="xl35">
    <w:name w:val="xl35"/>
    <w:basedOn w:val="a"/>
    <w:rsid w:val="005E4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</w:rPr>
  </w:style>
  <w:style w:type="paragraph" w:customStyle="1" w:styleId="xl36">
    <w:name w:val="xl36"/>
    <w:basedOn w:val="a"/>
    <w:rsid w:val="005E42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32"/>
      <w:szCs w:val="32"/>
    </w:rPr>
  </w:style>
  <w:style w:type="paragraph" w:customStyle="1" w:styleId="xl37">
    <w:name w:val="xl37"/>
    <w:basedOn w:val="a"/>
    <w:rsid w:val="005E42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38">
    <w:name w:val="xl38"/>
    <w:basedOn w:val="a"/>
    <w:rsid w:val="005E42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39">
    <w:name w:val="xl39"/>
    <w:basedOn w:val="a"/>
    <w:rsid w:val="005E423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32"/>
      <w:szCs w:val="32"/>
    </w:rPr>
  </w:style>
  <w:style w:type="paragraph" w:customStyle="1" w:styleId="xl40">
    <w:name w:val="xl40"/>
    <w:basedOn w:val="a"/>
    <w:rsid w:val="005E423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32"/>
      <w:szCs w:val="32"/>
    </w:rPr>
  </w:style>
  <w:style w:type="paragraph" w:customStyle="1" w:styleId="xl41">
    <w:name w:val="xl41"/>
    <w:basedOn w:val="a"/>
    <w:rsid w:val="005E423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32"/>
      <w:szCs w:val="32"/>
    </w:rPr>
  </w:style>
  <w:style w:type="paragraph" w:customStyle="1" w:styleId="xl42">
    <w:name w:val="xl42"/>
    <w:basedOn w:val="a"/>
    <w:rsid w:val="005E42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32"/>
      <w:szCs w:val="32"/>
    </w:rPr>
  </w:style>
  <w:style w:type="paragraph" w:customStyle="1" w:styleId="xl43">
    <w:name w:val="xl43"/>
    <w:basedOn w:val="a"/>
    <w:rsid w:val="005E423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32"/>
      <w:szCs w:val="32"/>
    </w:rPr>
  </w:style>
  <w:style w:type="paragraph" w:customStyle="1" w:styleId="xl44">
    <w:name w:val="xl44"/>
    <w:basedOn w:val="a"/>
    <w:rsid w:val="005E42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32"/>
      <w:szCs w:val="32"/>
    </w:rPr>
  </w:style>
  <w:style w:type="paragraph" w:customStyle="1" w:styleId="xl45">
    <w:name w:val="xl45"/>
    <w:basedOn w:val="a"/>
    <w:rsid w:val="005E423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46">
    <w:name w:val="xl46"/>
    <w:basedOn w:val="a"/>
    <w:rsid w:val="005E423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47">
    <w:name w:val="xl47"/>
    <w:basedOn w:val="a"/>
    <w:rsid w:val="005E423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48">
    <w:name w:val="xl48"/>
    <w:basedOn w:val="a"/>
    <w:rsid w:val="005E42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49">
    <w:name w:val="xl49"/>
    <w:basedOn w:val="a"/>
    <w:rsid w:val="005E423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50">
    <w:name w:val="xl50"/>
    <w:basedOn w:val="a"/>
    <w:rsid w:val="005E42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table" w:styleId="a9">
    <w:name w:val="Table Grid"/>
    <w:basedOn w:val="a1"/>
    <w:uiPriority w:val="99"/>
    <w:rsid w:val="005E4232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5E42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6"/>
      <w:szCs w:val="16"/>
    </w:rPr>
  </w:style>
  <w:style w:type="paragraph" w:customStyle="1" w:styleId="xl66">
    <w:name w:val="xl66"/>
    <w:basedOn w:val="a"/>
    <w:rsid w:val="005E4232"/>
    <w:pPr>
      <w:pBdr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Calibri" w:hAnsi="Calibri" w:cs="Times New Roman"/>
      <w:b/>
      <w:bCs/>
      <w:sz w:val="16"/>
      <w:szCs w:val="16"/>
    </w:rPr>
  </w:style>
  <w:style w:type="paragraph" w:customStyle="1" w:styleId="xl67">
    <w:name w:val="xl67"/>
    <w:basedOn w:val="a"/>
    <w:rsid w:val="005E4232"/>
    <w:pPr>
      <w:pBdr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Calibri" w:hAnsi="Calibri" w:cs="Times New Roman"/>
      <w:b/>
      <w:bCs/>
      <w:color w:val="auto"/>
      <w:sz w:val="16"/>
      <w:szCs w:val="16"/>
    </w:rPr>
  </w:style>
  <w:style w:type="paragraph" w:customStyle="1" w:styleId="xl68">
    <w:name w:val="xl68"/>
    <w:basedOn w:val="a"/>
    <w:rsid w:val="005E42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auto"/>
      <w:sz w:val="16"/>
      <w:szCs w:val="16"/>
    </w:rPr>
  </w:style>
  <w:style w:type="paragraph" w:customStyle="1" w:styleId="xl69">
    <w:name w:val="xl69"/>
    <w:basedOn w:val="a"/>
    <w:rsid w:val="005E42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b/>
      <w:bCs/>
      <w:sz w:val="16"/>
      <w:szCs w:val="16"/>
    </w:rPr>
  </w:style>
  <w:style w:type="paragraph" w:customStyle="1" w:styleId="xl70">
    <w:name w:val="xl70"/>
    <w:basedOn w:val="a"/>
    <w:rsid w:val="005E42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71">
    <w:name w:val="xl71"/>
    <w:basedOn w:val="a"/>
    <w:rsid w:val="005E42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Times New Roman"/>
      <w:b/>
      <w:bCs/>
      <w:sz w:val="16"/>
      <w:szCs w:val="16"/>
    </w:rPr>
  </w:style>
  <w:style w:type="paragraph" w:customStyle="1" w:styleId="xl73">
    <w:name w:val="xl73"/>
    <w:basedOn w:val="a"/>
    <w:rsid w:val="005E4232"/>
    <w:pPr>
      <w:pBdr>
        <w:bottom w:val="single" w:sz="8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Calibri" w:hAnsi="Calibri" w:cs="Times New Roman"/>
      <w:b/>
      <w:bCs/>
      <w:sz w:val="16"/>
      <w:szCs w:val="16"/>
    </w:rPr>
  </w:style>
  <w:style w:type="paragraph" w:customStyle="1" w:styleId="xl74">
    <w:name w:val="xl74"/>
    <w:basedOn w:val="a"/>
    <w:rsid w:val="005E4232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75">
    <w:name w:val="xl75"/>
    <w:basedOn w:val="a"/>
    <w:rsid w:val="005E4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Calibri" w:hAnsi="Calibri" w:cs="Times New Roman"/>
      <w:b/>
      <w:bCs/>
      <w:sz w:val="16"/>
      <w:szCs w:val="16"/>
    </w:rPr>
  </w:style>
  <w:style w:type="paragraph" w:customStyle="1" w:styleId="xl76">
    <w:name w:val="xl76"/>
    <w:basedOn w:val="a"/>
    <w:rsid w:val="005E4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Char2CharCharCharCharCharCharCharCharCharCharCharCharCharCharCharCharCharCharCharChar">
    <w:name w:val=" Char2 Char Char Char Char Char Char Char Char Char Char Char Char Char Char Char Char Char Char Char Char"/>
    <w:basedOn w:val="a"/>
    <w:rsid w:val="005E4232"/>
    <w:pPr>
      <w:spacing w:after="1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character" w:customStyle="1" w:styleId="Bodytext2">
    <w:name w:val="Body text (2)_"/>
    <w:link w:val="Bodytext21"/>
    <w:locked/>
    <w:rsid w:val="005E4232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a"/>
    <w:link w:val="Bodytext2"/>
    <w:rsid w:val="005E4232"/>
    <w:pPr>
      <w:widowControl w:val="0"/>
      <w:shd w:val="clear" w:color="auto" w:fill="FFFFFF"/>
      <w:spacing w:after="840" w:line="250" w:lineRule="exact"/>
      <w:ind w:hanging="400"/>
    </w:pPr>
    <w:rPr>
      <w:rFonts w:ascii="Arial" w:eastAsiaTheme="minorHAnsi" w:hAnsi="Arial" w:cs="Arial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2024-12-09T06:38:00Z</dcterms:created>
  <dcterms:modified xsi:type="dcterms:W3CDTF">2024-12-09T06:38:00Z</dcterms:modified>
</cp:coreProperties>
</file>